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2E85" w14:textId="77777777" w:rsidR="00524954" w:rsidRDefault="00793091">
      <w:pPr>
        <w:spacing w:before="76"/>
        <w:ind w:left="215"/>
        <w:rPr>
          <w:sz w:val="24"/>
        </w:rPr>
      </w:pPr>
      <w:r>
        <w:rPr>
          <w:sz w:val="24"/>
        </w:rPr>
        <w:t xml:space="preserve">REPUBLIKA </w:t>
      </w:r>
      <w:r>
        <w:rPr>
          <w:spacing w:val="-2"/>
          <w:sz w:val="24"/>
        </w:rPr>
        <w:t>HRVATSKA</w:t>
      </w:r>
    </w:p>
    <w:p w14:paraId="4C335578" w14:textId="77777777" w:rsidR="00524954" w:rsidRDefault="00524954">
      <w:pPr>
        <w:pStyle w:val="Tijeloteksta"/>
        <w:spacing w:before="8"/>
        <w:rPr>
          <w:sz w:val="24"/>
        </w:rPr>
      </w:pPr>
    </w:p>
    <w:p w14:paraId="6862BC6D" w14:textId="77777777" w:rsidR="00524954" w:rsidRDefault="00793091">
      <w:pPr>
        <w:spacing w:line="482" w:lineRule="auto"/>
        <w:ind w:left="215" w:right="6036"/>
        <w:rPr>
          <w:sz w:val="24"/>
        </w:rPr>
      </w:pPr>
      <w:r>
        <w:rPr>
          <w:sz w:val="24"/>
        </w:rPr>
        <w:t>OŠ</w:t>
      </w:r>
      <w:r>
        <w:rPr>
          <w:spacing w:val="-13"/>
          <w:sz w:val="24"/>
        </w:rPr>
        <w:t xml:space="preserve"> </w:t>
      </w:r>
      <w:r>
        <w:rPr>
          <w:sz w:val="24"/>
        </w:rPr>
        <w:t>''Tin</w:t>
      </w:r>
      <w:r>
        <w:rPr>
          <w:spacing w:val="-14"/>
          <w:sz w:val="24"/>
        </w:rPr>
        <w:t xml:space="preserve"> </w:t>
      </w:r>
      <w:r>
        <w:rPr>
          <w:sz w:val="24"/>
        </w:rPr>
        <w:t>Ujević'',</w:t>
      </w:r>
      <w:r>
        <w:rPr>
          <w:spacing w:val="-14"/>
          <w:sz w:val="24"/>
        </w:rPr>
        <w:t xml:space="preserve"> </w:t>
      </w:r>
      <w:r>
        <w:rPr>
          <w:sz w:val="24"/>
        </w:rPr>
        <w:t>Osijek Opatijska 46</w:t>
      </w:r>
    </w:p>
    <w:p w14:paraId="7922886C" w14:textId="77777777" w:rsidR="009826E9" w:rsidRDefault="00793091" w:rsidP="009826E9">
      <w:pPr>
        <w:spacing w:before="1" w:line="482" w:lineRule="auto"/>
        <w:ind w:left="215" w:right="7063"/>
        <w:rPr>
          <w:spacing w:val="-2"/>
          <w:sz w:val="24"/>
        </w:rPr>
      </w:pPr>
      <w:r>
        <w:rPr>
          <w:sz w:val="24"/>
        </w:rPr>
        <w:t>31</w:t>
      </w:r>
      <w:r>
        <w:rPr>
          <w:spacing w:val="-15"/>
          <w:sz w:val="24"/>
        </w:rPr>
        <w:t xml:space="preserve"> </w:t>
      </w:r>
      <w:r>
        <w:rPr>
          <w:sz w:val="24"/>
        </w:rPr>
        <w:t>000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Osijek </w:t>
      </w:r>
      <w:r>
        <w:rPr>
          <w:spacing w:val="-2"/>
          <w:sz w:val="24"/>
        </w:rPr>
        <w:t>KLASA:</w:t>
      </w:r>
      <w:r w:rsidR="009826E9">
        <w:rPr>
          <w:spacing w:val="-2"/>
          <w:sz w:val="24"/>
        </w:rPr>
        <w:t xml:space="preserve"> </w:t>
      </w:r>
    </w:p>
    <w:p w14:paraId="3B945AF2" w14:textId="54C3DDD8" w:rsidR="009826E9" w:rsidRPr="009826E9" w:rsidRDefault="009826E9" w:rsidP="009826E9">
      <w:pPr>
        <w:spacing w:before="1" w:line="482" w:lineRule="auto"/>
        <w:ind w:left="215" w:right="7063"/>
        <w:rPr>
          <w:spacing w:val="-2"/>
          <w:sz w:val="24"/>
        </w:rPr>
      </w:pPr>
      <w:r>
        <w:rPr>
          <w:spacing w:val="-2"/>
          <w:sz w:val="24"/>
        </w:rPr>
        <w:t>602-01/25-17/44</w:t>
      </w:r>
    </w:p>
    <w:p w14:paraId="69D7D447" w14:textId="77777777" w:rsidR="00524954" w:rsidRDefault="00793091">
      <w:pPr>
        <w:spacing w:before="1"/>
        <w:ind w:left="215"/>
        <w:rPr>
          <w:spacing w:val="-2"/>
          <w:sz w:val="24"/>
        </w:rPr>
      </w:pPr>
      <w:r>
        <w:rPr>
          <w:spacing w:val="-2"/>
          <w:sz w:val="24"/>
        </w:rPr>
        <w:t>UBROJ:</w:t>
      </w:r>
    </w:p>
    <w:p w14:paraId="1D04E635" w14:textId="702A0AAE" w:rsidR="009826E9" w:rsidRDefault="009826E9">
      <w:pPr>
        <w:spacing w:before="1"/>
        <w:ind w:left="215"/>
        <w:rPr>
          <w:sz w:val="24"/>
        </w:rPr>
      </w:pPr>
      <w:r>
        <w:rPr>
          <w:spacing w:val="-2"/>
          <w:sz w:val="24"/>
        </w:rPr>
        <w:t>2158-119-25-1</w:t>
      </w:r>
    </w:p>
    <w:p w14:paraId="17F793FE" w14:textId="77777777" w:rsidR="00524954" w:rsidRDefault="00524954">
      <w:pPr>
        <w:pStyle w:val="Tijeloteksta"/>
        <w:rPr>
          <w:sz w:val="24"/>
        </w:rPr>
      </w:pPr>
    </w:p>
    <w:p w14:paraId="0FF535D8" w14:textId="77777777" w:rsidR="00524954" w:rsidRDefault="00524954">
      <w:pPr>
        <w:pStyle w:val="Tijeloteksta"/>
        <w:rPr>
          <w:sz w:val="24"/>
        </w:rPr>
      </w:pPr>
    </w:p>
    <w:p w14:paraId="4D1F4648" w14:textId="77777777" w:rsidR="00524954" w:rsidRDefault="00524954">
      <w:pPr>
        <w:pStyle w:val="Tijeloteksta"/>
        <w:rPr>
          <w:sz w:val="24"/>
        </w:rPr>
      </w:pPr>
    </w:p>
    <w:p w14:paraId="43D81571" w14:textId="77777777" w:rsidR="00524954" w:rsidRDefault="00524954">
      <w:pPr>
        <w:pStyle w:val="Tijeloteksta"/>
        <w:rPr>
          <w:sz w:val="24"/>
        </w:rPr>
      </w:pPr>
    </w:p>
    <w:p w14:paraId="53BB6F5C" w14:textId="77777777" w:rsidR="00524954" w:rsidRDefault="00524954">
      <w:pPr>
        <w:pStyle w:val="Tijeloteksta"/>
        <w:spacing w:before="15"/>
        <w:rPr>
          <w:sz w:val="24"/>
        </w:rPr>
      </w:pPr>
    </w:p>
    <w:p w14:paraId="58ABF80F" w14:textId="77777777" w:rsidR="00524954" w:rsidRDefault="00793091">
      <w:pPr>
        <w:pStyle w:val="Naslov"/>
        <w:spacing w:line="482" w:lineRule="auto"/>
      </w:pPr>
      <w:r>
        <w:t>OBRAZAC</w:t>
      </w:r>
      <w:r>
        <w:rPr>
          <w:spacing w:val="-9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 IZVANUČIONIČKE NASTAVE</w:t>
      </w:r>
    </w:p>
    <w:tbl>
      <w:tblPr>
        <w:tblW w:w="0" w:type="auto"/>
        <w:tblInd w:w="2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401"/>
      </w:tblGrid>
      <w:tr w:rsidR="00524954" w14:paraId="564DE7C6" w14:textId="77777777">
        <w:trPr>
          <w:trHeight w:val="320"/>
        </w:trPr>
        <w:tc>
          <w:tcPr>
            <w:tcW w:w="2616" w:type="dxa"/>
            <w:shd w:val="clear" w:color="auto" w:fill="D9D9D9"/>
          </w:tcPr>
          <w:p w14:paraId="585836E8" w14:textId="77777777" w:rsidR="00524954" w:rsidRDefault="007930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poziva</w:t>
            </w:r>
          </w:p>
        </w:tc>
        <w:tc>
          <w:tcPr>
            <w:tcW w:w="2401" w:type="dxa"/>
          </w:tcPr>
          <w:p w14:paraId="4B3F4BDB" w14:textId="0D8ADF68" w:rsidR="00524954" w:rsidRDefault="009826E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  1/2025</w:t>
            </w:r>
          </w:p>
        </w:tc>
      </w:tr>
    </w:tbl>
    <w:p w14:paraId="05C18142" w14:textId="77777777" w:rsidR="00524954" w:rsidRDefault="00524954">
      <w:pPr>
        <w:pStyle w:val="Tijeloteksta"/>
        <w:rPr>
          <w:b/>
          <w:sz w:val="20"/>
        </w:rPr>
      </w:pPr>
    </w:p>
    <w:p w14:paraId="6B886AC9" w14:textId="77777777" w:rsidR="00524954" w:rsidRDefault="00524954">
      <w:pPr>
        <w:pStyle w:val="Tijeloteksta"/>
        <w:spacing w:before="9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420"/>
        <w:gridCol w:w="3564"/>
        <w:gridCol w:w="1178"/>
        <w:gridCol w:w="220"/>
        <w:gridCol w:w="711"/>
        <w:gridCol w:w="385"/>
        <w:gridCol w:w="483"/>
        <w:gridCol w:w="843"/>
        <w:gridCol w:w="896"/>
      </w:tblGrid>
      <w:tr w:rsidR="00524954" w14:paraId="1152D091" w14:textId="77777777">
        <w:trPr>
          <w:trHeight w:val="255"/>
        </w:trPr>
        <w:tc>
          <w:tcPr>
            <w:tcW w:w="505" w:type="dxa"/>
            <w:shd w:val="clear" w:color="auto" w:fill="D9D9D9"/>
          </w:tcPr>
          <w:p w14:paraId="6B75887E" w14:textId="77777777" w:rsidR="00524954" w:rsidRDefault="00793091">
            <w:pPr>
              <w:pStyle w:val="TableParagraph"/>
              <w:spacing w:line="235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17024422" w14:textId="77777777" w:rsidR="00524954" w:rsidRDefault="00793091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4716" w:type="dxa"/>
            <w:gridSpan w:val="7"/>
            <w:shd w:val="clear" w:color="auto" w:fill="D9D9D9"/>
          </w:tcPr>
          <w:p w14:paraId="4CFC97A7" w14:textId="77777777" w:rsidR="00524954" w:rsidRDefault="00793091">
            <w:pPr>
              <w:pStyle w:val="TableParagraph"/>
              <w:spacing w:line="235" w:lineRule="exact"/>
              <w:ind w:left="108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2"/>
              </w:rPr>
              <w:t xml:space="preserve"> podatke:</w:t>
            </w:r>
          </w:p>
        </w:tc>
      </w:tr>
      <w:tr w:rsidR="00524954" w14:paraId="361D1898" w14:textId="77777777">
        <w:trPr>
          <w:trHeight w:val="250"/>
        </w:trPr>
        <w:tc>
          <w:tcPr>
            <w:tcW w:w="505" w:type="dxa"/>
          </w:tcPr>
          <w:p w14:paraId="3117F78F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gridSpan w:val="2"/>
          </w:tcPr>
          <w:p w14:paraId="7F80FB38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716" w:type="dxa"/>
            <w:gridSpan w:val="7"/>
          </w:tcPr>
          <w:p w14:paraId="12327E1F" w14:textId="77777777" w:rsidR="00524954" w:rsidRDefault="00793091">
            <w:pPr>
              <w:pStyle w:val="TableParagraph"/>
              <w:spacing w:line="230" w:lineRule="exact"/>
              <w:ind w:left="108"/>
            </w:pPr>
            <w:r>
              <w:t>Osnovna</w:t>
            </w:r>
            <w:r>
              <w:rPr>
                <w:spacing w:val="-1"/>
              </w:rPr>
              <w:t xml:space="preserve"> </w:t>
            </w:r>
            <w:r>
              <w:t>škola</w:t>
            </w:r>
            <w:r>
              <w:rPr>
                <w:spacing w:val="1"/>
              </w:rPr>
              <w:t xml:space="preserve"> </w:t>
            </w:r>
            <w:r>
              <w:t>„Tin</w:t>
            </w:r>
            <w:r>
              <w:rPr>
                <w:spacing w:val="-2"/>
              </w:rPr>
              <w:t xml:space="preserve"> Ujević“</w:t>
            </w:r>
          </w:p>
        </w:tc>
      </w:tr>
      <w:tr w:rsidR="00524954" w14:paraId="541375BD" w14:textId="77777777">
        <w:trPr>
          <w:trHeight w:val="255"/>
        </w:trPr>
        <w:tc>
          <w:tcPr>
            <w:tcW w:w="505" w:type="dxa"/>
          </w:tcPr>
          <w:p w14:paraId="154554F1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gridSpan w:val="2"/>
          </w:tcPr>
          <w:p w14:paraId="1FD84D3C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Adresa:</w:t>
            </w:r>
          </w:p>
        </w:tc>
        <w:tc>
          <w:tcPr>
            <w:tcW w:w="4716" w:type="dxa"/>
            <w:gridSpan w:val="7"/>
          </w:tcPr>
          <w:p w14:paraId="4817CCAA" w14:textId="77777777" w:rsidR="00524954" w:rsidRDefault="00793091">
            <w:pPr>
              <w:pStyle w:val="TableParagraph"/>
              <w:spacing w:line="235" w:lineRule="exact"/>
              <w:ind w:left="108"/>
            </w:pPr>
            <w:r>
              <w:t>Opatijska</w:t>
            </w:r>
            <w:r>
              <w:rPr>
                <w:spacing w:val="-5"/>
              </w:rPr>
              <w:t xml:space="preserve"> 46</w:t>
            </w:r>
          </w:p>
        </w:tc>
      </w:tr>
      <w:tr w:rsidR="00524954" w14:paraId="4D3DF5DD" w14:textId="77777777">
        <w:trPr>
          <w:trHeight w:val="255"/>
        </w:trPr>
        <w:tc>
          <w:tcPr>
            <w:tcW w:w="505" w:type="dxa"/>
          </w:tcPr>
          <w:p w14:paraId="0998C7A7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gridSpan w:val="2"/>
          </w:tcPr>
          <w:p w14:paraId="45300C0A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Mjesto:</w:t>
            </w:r>
          </w:p>
        </w:tc>
        <w:tc>
          <w:tcPr>
            <w:tcW w:w="4716" w:type="dxa"/>
            <w:gridSpan w:val="7"/>
          </w:tcPr>
          <w:p w14:paraId="5F4AA237" w14:textId="77777777" w:rsidR="00524954" w:rsidRDefault="00793091">
            <w:pPr>
              <w:pStyle w:val="TableParagraph"/>
              <w:spacing w:line="235" w:lineRule="exact"/>
              <w:ind w:left="108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 xml:space="preserve">000 </w:t>
            </w:r>
            <w:r>
              <w:rPr>
                <w:spacing w:val="-2"/>
              </w:rPr>
              <w:t>Osijek</w:t>
            </w:r>
          </w:p>
        </w:tc>
      </w:tr>
      <w:tr w:rsidR="00524954" w14:paraId="519EE91B" w14:textId="77777777">
        <w:trPr>
          <w:trHeight w:val="505"/>
        </w:trPr>
        <w:tc>
          <w:tcPr>
            <w:tcW w:w="505" w:type="dxa"/>
          </w:tcPr>
          <w:p w14:paraId="5D0E0FFA" w14:textId="77777777" w:rsidR="00524954" w:rsidRDefault="00524954">
            <w:pPr>
              <w:pStyle w:val="TableParagraph"/>
            </w:pPr>
          </w:p>
        </w:tc>
        <w:tc>
          <w:tcPr>
            <w:tcW w:w="3984" w:type="dxa"/>
            <w:gridSpan w:val="2"/>
          </w:tcPr>
          <w:p w14:paraId="7F87CAD9" w14:textId="77777777" w:rsidR="00524954" w:rsidRDefault="00793091">
            <w:pPr>
              <w:pStyle w:val="TableParagraph"/>
              <w:spacing w:line="248" w:lineRule="exact"/>
              <w:ind w:left="110"/>
            </w:pPr>
            <w:r>
              <w:t>Ponude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šalju</w:t>
            </w:r>
            <w:r>
              <w:rPr>
                <w:spacing w:val="-3"/>
              </w:rPr>
              <w:t xml:space="preserve"> </w:t>
            </w:r>
            <w:r>
              <w:t>isključivo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na:</w:t>
            </w:r>
          </w:p>
        </w:tc>
        <w:tc>
          <w:tcPr>
            <w:tcW w:w="4716" w:type="dxa"/>
            <w:gridSpan w:val="7"/>
          </w:tcPr>
          <w:p w14:paraId="177DEFA7" w14:textId="77777777" w:rsidR="00524954" w:rsidRDefault="00793091">
            <w:pPr>
              <w:pStyle w:val="TableParagraph"/>
              <w:spacing w:line="248" w:lineRule="exact"/>
              <w:ind w:left="108"/>
            </w:pPr>
            <w:r>
              <w:t>Napomena,</w:t>
            </w:r>
            <w:r>
              <w:rPr>
                <w:spacing w:val="-3"/>
              </w:rPr>
              <w:t xml:space="preserve"> </w:t>
            </w:r>
            <w:r>
              <w:t>3. stavak, (</w:t>
            </w:r>
            <w:r>
              <w:rPr>
                <w:spacing w:val="1"/>
              </w:rPr>
              <w:t xml:space="preserve"> </w:t>
            </w:r>
            <w:r>
              <w:t>poštom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školsku</w:t>
            </w:r>
          </w:p>
          <w:p w14:paraId="555FA738" w14:textId="77777777" w:rsidR="00524954" w:rsidRDefault="00793091">
            <w:pPr>
              <w:pStyle w:val="TableParagraph"/>
              <w:spacing w:before="2" w:line="235" w:lineRule="exact"/>
              <w:ind w:left="108"/>
            </w:pPr>
            <w:r>
              <w:t>ustanovu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navedenoga roka</w:t>
            </w:r>
            <w:r>
              <w:rPr>
                <w:spacing w:val="1"/>
              </w:rPr>
              <w:t xml:space="preserve"> </w:t>
            </w:r>
            <w:r>
              <w:t>dana i</w:t>
            </w:r>
            <w:r>
              <w:rPr>
                <w:spacing w:val="-3"/>
              </w:rPr>
              <w:t xml:space="preserve"> </w:t>
            </w:r>
            <w:r>
              <w:t>sata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524954" w14:paraId="454416C3" w14:textId="77777777">
        <w:trPr>
          <w:trHeight w:val="250"/>
        </w:trPr>
        <w:tc>
          <w:tcPr>
            <w:tcW w:w="505" w:type="dxa"/>
            <w:shd w:val="clear" w:color="auto" w:fill="D9D9D9"/>
          </w:tcPr>
          <w:p w14:paraId="5861A1E0" w14:textId="77777777" w:rsidR="00524954" w:rsidRDefault="00793091">
            <w:pPr>
              <w:pStyle w:val="TableParagraph"/>
              <w:spacing w:line="230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348BEBE3" w14:textId="77777777" w:rsidR="00524954" w:rsidRDefault="0079309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 su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977" w:type="dxa"/>
            <w:gridSpan w:val="5"/>
          </w:tcPr>
          <w:p w14:paraId="76E53150" w14:textId="3CD89916" w:rsidR="00524954" w:rsidRDefault="00793091">
            <w:pPr>
              <w:pStyle w:val="TableParagraph"/>
              <w:tabs>
                <w:tab w:val="left" w:pos="892"/>
              </w:tabs>
              <w:spacing w:line="230" w:lineRule="exact"/>
              <w:ind w:left="108"/>
            </w:pPr>
            <w:r>
              <w:rPr>
                <w:spacing w:val="-2"/>
              </w:rPr>
              <w:t>Treći</w:t>
            </w:r>
            <w:r w:rsidR="009826E9">
              <w:rPr>
                <w:spacing w:val="-2"/>
              </w:rPr>
              <w:t>h</w:t>
            </w:r>
            <w:r>
              <w:rPr>
                <w:spacing w:val="-2"/>
              </w:rPr>
              <w:t xml:space="preserve"> ( 3. a, 3. b, 3. c)</w:t>
            </w:r>
          </w:p>
        </w:tc>
        <w:tc>
          <w:tcPr>
            <w:tcW w:w="1739" w:type="dxa"/>
            <w:gridSpan w:val="2"/>
            <w:shd w:val="clear" w:color="auto" w:fill="D9D9D9"/>
          </w:tcPr>
          <w:p w14:paraId="51A1BFB3" w14:textId="77777777" w:rsidR="00524954" w:rsidRDefault="00793091">
            <w:pPr>
              <w:pStyle w:val="TableParagraph"/>
              <w:spacing w:line="230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  <w:tr w:rsidR="00524954" w14:paraId="2BD4FAE4" w14:textId="77777777">
        <w:trPr>
          <w:trHeight w:val="255"/>
        </w:trPr>
        <w:tc>
          <w:tcPr>
            <w:tcW w:w="505" w:type="dxa"/>
            <w:shd w:val="clear" w:color="auto" w:fill="D9D9D9"/>
          </w:tcPr>
          <w:p w14:paraId="6029FD6C" w14:textId="77777777" w:rsidR="00524954" w:rsidRDefault="00793091">
            <w:pPr>
              <w:pStyle w:val="TableParagraph"/>
              <w:spacing w:line="235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45EBF61F" w14:textId="77777777" w:rsidR="00524954" w:rsidRDefault="00793091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2"/>
              </w:rPr>
              <w:t xml:space="preserve"> putovanja:</w:t>
            </w:r>
          </w:p>
        </w:tc>
        <w:tc>
          <w:tcPr>
            <w:tcW w:w="4716" w:type="dxa"/>
            <w:gridSpan w:val="7"/>
            <w:shd w:val="clear" w:color="auto" w:fill="D9D9D9"/>
          </w:tcPr>
          <w:p w14:paraId="084DCD98" w14:textId="77777777" w:rsidR="00524954" w:rsidRDefault="00793091">
            <w:pPr>
              <w:pStyle w:val="TableParagraph"/>
              <w:spacing w:line="235" w:lineRule="exact"/>
              <w:ind w:left="108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noćenja:</w:t>
            </w:r>
          </w:p>
        </w:tc>
      </w:tr>
      <w:tr w:rsidR="00524954" w14:paraId="14E1911D" w14:textId="77777777">
        <w:trPr>
          <w:trHeight w:val="255"/>
        </w:trPr>
        <w:tc>
          <w:tcPr>
            <w:tcW w:w="505" w:type="dxa"/>
          </w:tcPr>
          <w:p w14:paraId="24A9B8EC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E280323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64" w:type="dxa"/>
          </w:tcPr>
          <w:p w14:paraId="000D218C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Škola</w:t>
            </w:r>
            <w:r>
              <w:rPr>
                <w:spacing w:val="2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prirodi</w:t>
            </w:r>
          </w:p>
        </w:tc>
        <w:tc>
          <w:tcPr>
            <w:tcW w:w="2494" w:type="dxa"/>
            <w:gridSpan w:val="4"/>
          </w:tcPr>
          <w:p w14:paraId="12CCA472" w14:textId="77777777" w:rsidR="00524954" w:rsidRDefault="00793091">
            <w:pPr>
              <w:pStyle w:val="TableParagraph"/>
              <w:spacing w:line="235" w:lineRule="exact"/>
              <w:ind w:left="108"/>
            </w:pPr>
            <w:r>
              <w:rPr>
                <w:spacing w:val="-4"/>
              </w:rPr>
              <w:t>Dana</w:t>
            </w:r>
          </w:p>
        </w:tc>
        <w:tc>
          <w:tcPr>
            <w:tcW w:w="2222" w:type="dxa"/>
            <w:gridSpan w:val="3"/>
          </w:tcPr>
          <w:p w14:paraId="4FCD5FD0" w14:textId="77777777" w:rsidR="00524954" w:rsidRDefault="00793091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Noćenja</w:t>
            </w:r>
          </w:p>
        </w:tc>
      </w:tr>
      <w:tr w:rsidR="00524954" w14:paraId="7842BB9B" w14:textId="77777777">
        <w:trPr>
          <w:trHeight w:val="250"/>
        </w:trPr>
        <w:tc>
          <w:tcPr>
            <w:tcW w:w="505" w:type="dxa"/>
          </w:tcPr>
          <w:p w14:paraId="2C88D20A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7EE8E92" w14:textId="77777777" w:rsidR="00524954" w:rsidRDefault="00793091">
            <w:pPr>
              <w:pStyle w:val="TableParagraph"/>
              <w:spacing w:line="230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64" w:type="dxa"/>
          </w:tcPr>
          <w:p w14:paraId="35E02EB6" w14:textId="77777777" w:rsidR="00524954" w:rsidRDefault="0079309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Višednevna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terenska</w:t>
            </w:r>
            <w:r>
              <w:rPr>
                <w:b/>
                <w:spacing w:val="-2"/>
              </w:rPr>
              <w:t xml:space="preserve"> nastava</w:t>
            </w:r>
          </w:p>
        </w:tc>
        <w:tc>
          <w:tcPr>
            <w:tcW w:w="2494" w:type="dxa"/>
            <w:gridSpan w:val="4"/>
          </w:tcPr>
          <w:p w14:paraId="746CD461" w14:textId="77777777" w:rsidR="00524954" w:rsidRDefault="00793091">
            <w:pPr>
              <w:pStyle w:val="TableParagraph"/>
              <w:tabs>
                <w:tab w:val="right" w:pos="1128"/>
              </w:tabs>
              <w:spacing w:line="230" w:lineRule="exact"/>
              <w:ind w:left="108"/>
            </w:pPr>
            <w:r>
              <w:rPr>
                <w:spacing w:val="-4"/>
              </w:rPr>
              <w:t>Dana</w:t>
            </w:r>
            <w:r>
              <w:tab/>
            </w:r>
            <w:r>
              <w:rPr>
                <w:spacing w:val="-10"/>
              </w:rPr>
              <w:t>2</w:t>
            </w:r>
          </w:p>
        </w:tc>
        <w:tc>
          <w:tcPr>
            <w:tcW w:w="2222" w:type="dxa"/>
            <w:gridSpan w:val="3"/>
          </w:tcPr>
          <w:p w14:paraId="0E1C8C65" w14:textId="77777777" w:rsidR="00524954" w:rsidRDefault="00793091">
            <w:pPr>
              <w:pStyle w:val="TableParagraph"/>
              <w:tabs>
                <w:tab w:val="right" w:pos="1455"/>
              </w:tabs>
              <w:spacing w:line="230" w:lineRule="exact"/>
              <w:ind w:left="109"/>
            </w:pPr>
            <w:r>
              <w:rPr>
                <w:spacing w:val="-2"/>
              </w:rPr>
              <w:t>Noćenja</w:t>
            </w:r>
            <w:r>
              <w:tab/>
            </w:r>
            <w:r>
              <w:rPr>
                <w:spacing w:val="-10"/>
              </w:rPr>
              <w:t>1</w:t>
            </w:r>
          </w:p>
        </w:tc>
      </w:tr>
      <w:tr w:rsidR="00524954" w14:paraId="03A6F1E9" w14:textId="77777777">
        <w:trPr>
          <w:trHeight w:val="255"/>
        </w:trPr>
        <w:tc>
          <w:tcPr>
            <w:tcW w:w="505" w:type="dxa"/>
          </w:tcPr>
          <w:p w14:paraId="33241D00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B794DDD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64" w:type="dxa"/>
          </w:tcPr>
          <w:p w14:paraId="47ACC7FD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Školska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494" w:type="dxa"/>
            <w:gridSpan w:val="4"/>
          </w:tcPr>
          <w:p w14:paraId="4A81114C" w14:textId="77777777" w:rsidR="00524954" w:rsidRDefault="00793091">
            <w:pPr>
              <w:pStyle w:val="TableParagraph"/>
              <w:spacing w:line="235" w:lineRule="exact"/>
              <w:ind w:left="108"/>
            </w:pPr>
            <w:r>
              <w:rPr>
                <w:spacing w:val="-4"/>
              </w:rPr>
              <w:t>dana</w:t>
            </w:r>
          </w:p>
        </w:tc>
        <w:tc>
          <w:tcPr>
            <w:tcW w:w="2222" w:type="dxa"/>
            <w:gridSpan w:val="3"/>
          </w:tcPr>
          <w:p w14:paraId="54816906" w14:textId="77777777" w:rsidR="00524954" w:rsidRDefault="00793091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noćenja</w:t>
            </w:r>
          </w:p>
        </w:tc>
      </w:tr>
      <w:tr w:rsidR="00524954" w14:paraId="4ABDA74E" w14:textId="77777777">
        <w:trPr>
          <w:trHeight w:val="250"/>
        </w:trPr>
        <w:tc>
          <w:tcPr>
            <w:tcW w:w="505" w:type="dxa"/>
          </w:tcPr>
          <w:p w14:paraId="369B2C3F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9FD33FE" w14:textId="77777777" w:rsidR="00524954" w:rsidRDefault="00793091">
            <w:pPr>
              <w:pStyle w:val="TableParagraph"/>
              <w:spacing w:line="230" w:lineRule="exact"/>
              <w:ind w:left="50" w:right="5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564" w:type="dxa"/>
          </w:tcPr>
          <w:p w14:paraId="01C07F94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Posjet</w:t>
            </w:r>
          </w:p>
        </w:tc>
        <w:tc>
          <w:tcPr>
            <w:tcW w:w="2494" w:type="dxa"/>
            <w:gridSpan w:val="4"/>
          </w:tcPr>
          <w:p w14:paraId="50EAFE3F" w14:textId="77777777" w:rsidR="00524954" w:rsidRDefault="00793091">
            <w:pPr>
              <w:pStyle w:val="TableParagraph"/>
              <w:spacing w:line="230" w:lineRule="exact"/>
              <w:ind w:left="108"/>
            </w:pPr>
            <w:r>
              <w:rPr>
                <w:spacing w:val="-4"/>
              </w:rPr>
              <w:t>dana</w:t>
            </w:r>
          </w:p>
        </w:tc>
        <w:tc>
          <w:tcPr>
            <w:tcW w:w="2222" w:type="dxa"/>
            <w:gridSpan w:val="3"/>
          </w:tcPr>
          <w:p w14:paraId="62289A8B" w14:textId="77777777" w:rsidR="00524954" w:rsidRDefault="00793091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noćenja</w:t>
            </w:r>
          </w:p>
        </w:tc>
      </w:tr>
      <w:tr w:rsidR="00524954" w14:paraId="1ED50C3A" w14:textId="77777777">
        <w:trPr>
          <w:trHeight w:val="255"/>
        </w:trPr>
        <w:tc>
          <w:tcPr>
            <w:tcW w:w="505" w:type="dxa"/>
            <w:shd w:val="clear" w:color="auto" w:fill="D9D9D9"/>
          </w:tcPr>
          <w:p w14:paraId="68C828E2" w14:textId="77777777" w:rsidR="00524954" w:rsidRDefault="00793091">
            <w:pPr>
              <w:pStyle w:val="TableParagraph"/>
              <w:spacing w:line="235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61D5663A" w14:textId="77777777" w:rsidR="00524954" w:rsidRDefault="00793091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Odredište</w:t>
            </w:r>
          </w:p>
        </w:tc>
        <w:tc>
          <w:tcPr>
            <w:tcW w:w="4716" w:type="dxa"/>
            <w:gridSpan w:val="7"/>
            <w:shd w:val="clear" w:color="auto" w:fill="D9D9D9"/>
          </w:tcPr>
          <w:p w14:paraId="52BFB023" w14:textId="77777777" w:rsidR="00524954" w:rsidRDefault="00793091">
            <w:pPr>
              <w:pStyle w:val="TableParagraph"/>
              <w:spacing w:line="235" w:lineRule="exact"/>
              <w:ind w:left="108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524954" w14:paraId="7180CAA9" w14:textId="77777777">
        <w:trPr>
          <w:trHeight w:val="250"/>
        </w:trPr>
        <w:tc>
          <w:tcPr>
            <w:tcW w:w="505" w:type="dxa"/>
          </w:tcPr>
          <w:p w14:paraId="6E42DAEB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5D55F03" w14:textId="77777777" w:rsidR="00524954" w:rsidRDefault="00793091">
            <w:pPr>
              <w:pStyle w:val="TableParagraph"/>
              <w:spacing w:line="230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64" w:type="dxa"/>
          </w:tcPr>
          <w:p w14:paraId="35AAB076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Područje u</w:t>
            </w:r>
            <w:r>
              <w:rPr>
                <w:spacing w:val="-1"/>
              </w:rPr>
              <w:t xml:space="preserve"> </w:t>
            </w:r>
            <w:r>
              <w:t>Republici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Hrvatskoj</w:t>
            </w:r>
          </w:p>
        </w:tc>
        <w:tc>
          <w:tcPr>
            <w:tcW w:w="4716" w:type="dxa"/>
            <w:gridSpan w:val="7"/>
          </w:tcPr>
          <w:p w14:paraId="70406572" w14:textId="77777777" w:rsidR="00524954" w:rsidRDefault="00793091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sjeverna Hrvatska</w:t>
            </w:r>
          </w:p>
        </w:tc>
      </w:tr>
      <w:tr w:rsidR="00524954" w14:paraId="5E998BB0" w14:textId="77777777">
        <w:trPr>
          <w:trHeight w:val="249"/>
        </w:trPr>
        <w:tc>
          <w:tcPr>
            <w:tcW w:w="505" w:type="dxa"/>
          </w:tcPr>
          <w:p w14:paraId="74EBA629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F525AF9" w14:textId="77777777" w:rsidR="00524954" w:rsidRDefault="00793091">
            <w:pPr>
              <w:pStyle w:val="TableParagraph"/>
              <w:spacing w:line="230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64" w:type="dxa"/>
          </w:tcPr>
          <w:p w14:paraId="6578C178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Država/e</w:t>
            </w:r>
            <w:r>
              <w:rPr>
                <w:spacing w:val="2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inozemstvu</w:t>
            </w:r>
          </w:p>
        </w:tc>
        <w:tc>
          <w:tcPr>
            <w:tcW w:w="4716" w:type="dxa"/>
            <w:gridSpan w:val="7"/>
            <w:tcBorders>
              <w:bottom w:val="single" w:sz="8" w:space="0" w:color="000000"/>
            </w:tcBorders>
          </w:tcPr>
          <w:p w14:paraId="64A30F94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5BBDDAAE" w14:textId="77777777">
        <w:trPr>
          <w:trHeight w:val="525"/>
        </w:trPr>
        <w:tc>
          <w:tcPr>
            <w:tcW w:w="505" w:type="dxa"/>
            <w:vMerge w:val="restart"/>
            <w:shd w:val="clear" w:color="auto" w:fill="D9D9D9"/>
          </w:tcPr>
          <w:p w14:paraId="4390C07F" w14:textId="77777777" w:rsidR="00524954" w:rsidRDefault="0079309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984" w:type="dxa"/>
            <w:gridSpan w:val="2"/>
            <w:vMerge w:val="restart"/>
            <w:shd w:val="clear" w:color="auto" w:fill="D9D9D9"/>
          </w:tcPr>
          <w:p w14:paraId="23358EA5" w14:textId="77777777" w:rsidR="00524954" w:rsidRDefault="0079309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58AE26DB" w14:textId="77777777" w:rsidR="00524954" w:rsidRDefault="00524954">
            <w:pPr>
              <w:pStyle w:val="TableParagraph"/>
              <w:spacing w:before="23"/>
              <w:rPr>
                <w:b/>
              </w:rPr>
            </w:pPr>
          </w:p>
          <w:p w14:paraId="2C159460" w14:textId="77777777" w:rsidR="00524954" w:rsidRDefault="00793091">
            <w:pPr>
              <w:pStyle w:val="TableParagraph"/>
              <w:spacing w:before="1" w:line="242" w:lineRule="auto"/>
              <w:ind w:left="110"/>
            </w:pPr>
            <w:r>
              <w:t>(predložiti</w:t>
            </w:r>
            <w:r>
              <w:rPr>
                <w:spacing w:val="-9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okvirnom</w:t>
            </w:r>
            <w:r>
              <w:rPr>
                <w:spacing w:val="-9"/>
              </w:rPr>
              <w:t xml:space="preserve"> </w:t>
            </w:r>
            <w:r>
              <w:t>terminu</w:t>
            </w:r>
            <w:r>
              <w:rPr>
                <w:spacing w:val="-7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 xml:space="preserve">dva </w:t>
            </w:r>
            <w:r>
              <w:rPr>
                <w:spacing w:val="-2"/>
              </w:rPr>
              <w:t>tjedna):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52E9E12B" w14:textId="77777777" w:rsidR="00524954" w:rsidRDefault="00793091">
            <w:pPr>
              <w:pStyle w:val="TableParagraph"/>
              <w:spacing w:before="4"/>
              <w:ind w:left="108"/>
            </w:pPr>
            <w:r>
              <w:t>5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</w:tcBorders>
          </w:tcPr>
          <w:p w14:paraId="71701499" w14:textId="77777777" w:rsidR="00524954" w:rsidRDefault="00793091">
            <w:pPr>
              <w:pStyle w:val="TableParagraph"/>
              <w:spacing w:before="4"/>
              <w:ind w:left="110"/>
            </w:pPr>
            <w:r>
              <w:rPr>
                <w:spacing w:val="-2"/>
              </w:rPr>
              <w:t>svibnja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</w:tcBorders>
          </w:tcPr>
          <w:p w14:paraId="73D31396" w14:textId="77777777" w:rsidR="00524954" w:rsidRDefault="00793091">
            <w:pPr>
              <w:pStyle w:val="TableParagraph"/>
              <w:spacing w:before="4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843" w:type="dxa"/>
            <w:tcBorders>
              <w:top w:val="single" w:sz="8" w:space="0" w:color="000000"/>
            </w:tcBorders>
          </w:tcPr>
          <w:p w14:paraId="03A351D0" w14:textId="77777777" w:rsidR="00524954" w:rsidRDefault="00793091">
            <w:pPr>
              <w:pStyle w:val="TableParagraph"/>
              <w:spacing w:before="4"/>
              <w:ind w:left="77"/>
            </w:pPr>
            <w:r>
              <w:rPr>
                <w:spacing w:val="-2"/>
              </w:rPr>
              <w:t>lipnja</w:t>
            </w:r>
          </w:p>
        </w:tc>
        <w:tc>
          <w:tcPr>
            <w:tcW w:w="896" w:type="dxa"/>
            <w:tcBorders>
              <w:top w:val="single" w:sz="8" w:space="0" w:color="000000"/>
            </w:tcBorders>
          </w:tcPr>
          <w:p w14:paraId="2B8656D4" w14:textId="2A511D47" w:rsidR="00524954" w:rsidRDefault="00793091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202</w:t>
            </w:r>
            <w:r w:rsidR="009826E9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</w:tc>
      </w:tr>
      <w:tr w:rsidR="00524954" w14:paraId="5D686A04" w14:textId="77777777">
        <w:trPr>
          <w:trHeight w:val="525"/>
        </w:trPr>
        <w:tc>
          <w:tcPr>
            <w:tcW w:w="505" w:type="dxa"/>
            <w:vMerge/>
            <w:tcBorders>
              <w:top w:val="nil"/>
            </w:tcBorders>
            <w:shd w:val="clear" w:color="auto" w:fill="D9D9D9"/>
          </w:tcPr>
          <w:p w14:paraId="1D7B32FC" w14:textId="77777777" w:rsidR="00524954" w:rsidRDefault="00524954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vMerge/>
            <w:tcBorders>
              <w:top w:val="nil"/>
            </w:tcBorders>
            <w:shd w:val="clear" w:color="auto" w:fill="D9D9D9"/>
          </w:tcPr>
          <w:p w14:paraId="1A5FA4FF" w14:textId="77777777" w:rsidR="00524954" w:rsidRDefault="00524954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shd w:val="clear" w:color="auto" w:fill="D9D9D9"/>
          </w:tcPr>
          <w:p w14:paraId="62498DFF" w14:textId="77777777" w:rsidR="00524954" w:rsidRDefault="00793091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931" w:type="dxa"/>
            <w:gridSpan w:val="2"/>
            <w:shd w:val="clear" w:color="auto" w:fill="D9D9D9"/>
          </w:tcPr>
          <w:p w14:paraId="3AD954CA" w14:textId="77777777" w:rsidR="00524954" w:rsidRDefault="00793091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68" w:type="dxa"/>
            <w:gridSpan w:val="2"/>
            <w:shd w:val="clear" w:color="auto" w:fill="D9D9D9"/>
          </w:tcPr>
          <w:p w14:paraId="3E96AB77" w14:textId="77777777" w:rsidR="00524954" w:rsidRDefault="00793091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43" w:type="dxa"/>
            <w:shd w:val="clear" w:color="auto" w:fill="D9D9D9"/>
          </w:tcPr>
          <w:p w14:paraId="353CC527" w14:textId="77777777" w:rsidR="00524954" w:rsidRDefault="00793091">
            <w:pPr>
              <w:pStyle w:val="TableParagraph"/>
              <w:ind w:left="77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96" w:type="dxa"/>
            <w:shd w:val="clear" w:color="auto" w:fill="D9D9D9"/>
          </w:tcPr>
          <w:p w14:paraId="77644999" w14:textId="77777777" w:rsidR="00524954" w:rsidRDefault="00793091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524954" w14:paraId="7D7F161A" w14:textId="77777777">
        <w:trPr>
          <w:trHeight w:val="250"/>
        </w:trPr>
        <w:tc>
          <w:tcPr>
            <w:tcW w:w="505" w:type="dxa"/>
            <w:shd w:val="clear" w:color="auto" w:fill="D9D9D9"/>
          </w:tcPr>
          <w:p w14:paraId="09B809FA" w14:textId="77777777" w:rsidR="00524954" w:rsidRDefault="00793091">
            <w:pPr>
              <w:pStyle w:val="TableParagraph"/>
              <w:spacing w:line="230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74636C39" w14:textId="77777777" w:rsidR="00524954" w:rsidRDefault="0079309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4716" w:type="dxa"/>
            <w:gridSpan w:val="7"/>
            <w:shd w:val="clear" w:color="auto" w:fill="D9D9D9"/>
          </w:tcPr>
          <w:p w14:paraId="253BAD96" w14:textId="77777777" w:rsidR="00524954" w:rsidRDefault="00793091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broj:</w:t>
            </w:r>
            <w:r>
              <w:rPr>
                <w:i/>
                <w:spacing w:val="-1"/>
              </w:rPr>
              <w:t xml:space="preserve"> 43</w:t>
            </w:r>
          </w:p>
        </w:tc>
      </w:tr>
      <w:tr w:rsidR="00524954" w14:paraId="001EB58A" w14:textId="77777777">
        <w:trPr>
          <w:trHeight w:val="255"/>
        </w:trPr>
        <w:tc>
          <w:tcPr>
            <w:tcW w:w="505" w:type="dxa"/>
            <w:shd w:val="clear" w:color="auto" w:fill="F1F1F1"/>
          </w:tcPr>
          <w:p w14:paraId="0F7FCFA5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shd w:val="clear" w:color="auto" w:fill="F1F1F1"/>
          </w:tcPr>
          <w:p w14:paraId="354DAB82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64" w:type="dxa"/>
            <w:shd w:val="clear" w:color="auto" w:fill="F1F1F1"/>
          </w:tcPr>
          <w:p w14:paraId="7FB96766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398" w:type="dxa"/>
            <w:gridSpan w:val="2"/>
          </w:tcPr>
          <w:p w14:paraId="06C0B7B5" w14:textId="77777777" w:rsidR="00524954" w:rsidRDefault="00793091">
            <w:pPr>
              <w:pStyle w:val="TableParagraph"/>
              <w:spacing w:line="235" w:lineRule="exact"/>
              <w:ind w:right="69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3318" w:type="dxa"/>
            <w:gridSpan w:val="5"/>
          </w:tcPr>
          <w:p w14:paraId="2A5453C7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3F149272" w14:textId="77777777">
        <w:trPr>
          <w:trHeight w:val="255"/>
        </w:trPr>
        <w:tc>
          <w:tcPr>
            <w:tcW w:w="505" w:type="dxa"/>
            <w:shd w:val="clear" w:color="auto" w:fill="F1F1F1"/>
          </w:tcPr>
          <w:p w14:paraId="3527241C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shd w:val="clear" w:color="auto" w:fill="F1F1F1"/>
          </w:tcPr>
          <w:p w14:paraId="39A109C2" w14:textId="77777777" w:rsidR="00524954" w:rsidRDefault="00793091">
            <w:pPr>
              <w:pStyle w:val="TableParagraph"/>
              <w:spacing w:line="235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64" w:type="dxa"/>
            <w:shd w:val="clear" w:color="auto" w:fill="F1F1F1"/>
          </w:tcPr>
          <w:p w14:paraId="7200398E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4716" w:type="dxa"/>
            <w:gridSpan w:val="7"/>
          </w:tcPr>
          <w:p w14:paraId="0DACF3E0" w14:textId="77777777" w:rsidR="00524954" w:rsidRDefault="00793091">
            <w:pPr>
              <w:pStyle w:val="TableParagraph"/>
              <w:spacing w:line="235" w:lineRule="exact"/>
              <w:ind w:left="658"/>
            </w:pPr>
            <w:r>
              <w:t>3</w:t>
            </w:r>
          </w:p>
        </w:tc>
      </w:tr>
      <w:tr w:rsidR="00524954" w14:paraId="35D9DE21" w14:textId="77777777">
        <w:trPr>
          <w:trHeight w:val="505"/>
        </w:trPr>
        <w:tc>
          <w:tcPr>
            <w:tcW w:w="505" w:type="dxa"/>
            <w:shd w:val="clear" w:color="auto" w:fill="F1F1F1"/>
          </w:tcPr>
          <w:p w14:paraId="1342F07D" w14:textId="77777777" w:rsidR="00524954" w:rsidRDefault="00524954">
            <w:pPr>
              <w:pStyle w:val="TableParagraph"/>
            </w:pPr>
          </w:p>
        </w:tc>
        <w:tc>
          <w:tcPr>
            <w:tcW w:w="420" w:type="dxa"/>
            <w:shd w:val="clear" w:color="auto" w:fill="F1F1F1"/>
          </w:tcPr>
          <w:p w14:paraId="0A10B36B" w14:textId="77777777" w:rsidR="00524954" w:rsidRDefault="00793091">
            <w:pPr>
              <w:pStyle w:val="TableParagraph"/>
              <w:spacing w:line="248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64" w:type="dxa"/>
            <w:shd w:val="clear" w:color="auto" w:fill="F1F1F1"/>
          </w:tcPr>
          <w:p w14:paraId="3DBFD8B4" w14:textId="77777777" w:rsidR="00524954" w:rsidRDefault="00793091">
            <w:pPr>
              <w:pStyle w:val="TableParagraph"/>
              <w:spacing w:line="248" w:lineRule="exact"/>
              <w:ind w:left="110"/>
            </w:pPr>
            <w:r>
              <w:t>Očekivani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</w:t>
            </w:r>
            <w:r>
              <w:t>ponuda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03E93A26" w14:textId="77777777" w:rsidR="00524954" w:rsidRDefault="00793091">
            <w:pPr>
              <w:pStyle w:val="TableParagraph"/>
              <w:spacing w:before="2" w:line="235" w:lineRule="exact"/>
              <w:ind w:left="110"/>
            </w:pPr>
            <w:r>
              <w:rPr>
                <w:spacing w:val="-2"/>
              </w:rPr>
              <w:t>učenike</w:t>
            </w:r>
          </w:p>
        </w:tc>
        <w:tc>
          <w:tcPr>
            <w:tcW w:w="4716" w:type="dxa"/>
            <w:gridSpan w:val="7"/>
          </w:tcPr>
          <w:p w14:paraId="25688598" w14:textId="77777777" w:rsidR="00524954" w:rsidRDefault="00793091">
            <w:pPr>
              <w:pStyle w:val="TableParagraph"/>
              <w:spacing w:line="248" w:lineRule="exact"/>
              <w:ind w:left="658"/>
            </w:pPr>
            <w:r>
              <w:t>0</w:t>
            </w:r>
          </w:p>
        </w:tc>
      </w:tr>
      <w:tr w:rsidR="00524954" w14:paraId="15E744CC" w14:textId="77777777">
        <w:trPr>
          <w:trHeight w:val="250"/>
        </w:trPr>
        <w:tc>
          <w:tcPr>
            <w:tcW w:w="505" w:type="dxa"/>
            <w:shd w:val="clear" w:color="auto" w:fill="D9D9D9"/>
          </w:tcPr>
          <w:p w14:paraId="022B5D87" w14:textId="77777777" w:rsidR="00524954" w:rsidRDefault="00793091">
            <w:pPr>
              <w:pStyle w:val="TableParagraph"/>
              <w:spacing w:line="230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3984" w:type="dxa"/>
            <w:gridSpan w:val="2"/>
            <w:shd w:val="clear" w:color="auto" w:fill="D9D9D9"/>
          </w:tcPr>
          <w:p w14:paraId="54AFA6BC" w14:textId="77777777" w:rsidR="00524954" w:rsidRDefault="0079309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4716" w:type="dxa"/>
            <w:gridSpan w:val="7"/>
            <w:shd w:val="clear" w:color="auto" w:fill="D9D9D9"/>
          </w:tcPr>
          <w:p w14:paraId="719C57F5" w14:textId="77777777" w:rsidR="00524954" w:rsidRDefault="00793091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524954" w14:paraId="4AEB27EB" w14:textId="77777777">
        <w:trPr>
          <w:trHeight w:val="255"/>
        </w:trPr>
        <w:tc>
          <w:tcPr>
            <w:tcW w:w="505" w:type="dxa"/>
          </w:tcPr>
          <w:p w14:paraId="64470413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gridSpan w:val="2"/>
          </w:tcPr>
          <w:p w14:paraId="13742F10" w14:textId="77777777" w:rsidR="00524954" w:rsidRDefault="00793091">
            <w:pPr>
              <w:pStyle w:val="TableParagraph"/>
              <w:spacing w:line="236" w:lineRule="exact"/>
              <w:ind w:left="110"/>
            </w:pPr>
            <w:r>
              <w:t>Mjesto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716" w:type="dxa"/>
            <w:gridSpan w:val="7"/>
          </w:tcPr>
          <w:p w14:paraId="6B3E2A56" w14:textId="77777777" w:rsidR="00524954" w:rsidRDefault="00793091">
            <w:pPr>
              <w:pStyle w:val="TableParagraph"/>
              <w:spacing w:line="236" w:lineRule="exact"/>
              <w:ind w:left="108"/>
            </w:pPr>
            <w:r>
              <w:t xml:space="preserve">Osijek, (ispred </w:t>
            </w:r>
            <w:r>
              <w:rPr>
                <w:spacing w:val="-2"/>
              </w:rPr>
              <w:t>škole)</w:t>
            </w:r>
          </w:p>
        </w:tc>
      </w:tr>
      <w:tr w:rsidR="00524954" w14:paraId="585A81F2" w14:textId="77777777">
        <w:trPr>
          <w:trHeight w:val="504"/>
        </w:trPr>
        <w:tc>
          <w:tcPr>
            <w:tcW w:w="505" w:type="dxa"/>
          </w:tcPr>
          <w:p w14:paraId="3A6733D2" w14:textId="77777777" w:rsidR="00524954" w:rsidRDefault="00524954">
            <w:pPr>
              <w:pStyle w:val="TableParagraph"/>
            </w:pPr>
          </w:p>
        </w:tc>
        <w:tc>
          <w:tcPr>
            <w:tcW w:w="3984" w:type="dxa"/>
            <w:gridSpan w:val="2"/>
          </w:tcPr>
          <w:p w14:paraId="243BC3C7" w14:textId="77777777" w:rsidR="00524954" w:rsidRDefault="00793091">
            <w:pPr>
              <w:pStyle w:val="TableParagraph"/>
              <w:spacing w:line="250" w:lineRule="exact"/>
              <w:ind w:left="110" w:right="190"/>
            </w:pPr>
            <w:r>
              <w:t>Imena</w:t>
            </w:r>
            <w:r>
              <w:rPr>
                <w:spacing w:val="-7"/>
              </w:rPr>
              <w:t xml:space="preserve"> </w:t>
            </w:r>
            <w:r>
              <w:t>mjesta</w:t>
            </w:r>
            <w:r>
              <w:rPr>
                <w:spacing w:val="-7"/>
              </w:rPr>
              <w:t xml:space="preserve"> </w:t>
            </w:r>
            <w:r>
              <w:t>(gradova</w:t>
            </w:r>
            <w:r>
              <w:rPr>
                <w:spacing w:val="-7"/>
              </w:rPr>
              <w:t xml:space="preserve"> </w:t>
            </w:r>
            <w:r>
              <w:t>i/ili</w:t>
            </w:r>
            <w:r>
              <w:rPr>
                <w:spacing w:val="-10"/>
              </w:rPr>
              <w:t xml:space="preserve"> </w:t>
            </w:r>
            <w:r>
              <w:t>naselja)</w:t>
            </w:r>
            <w:r>
              <w:rPr>
                <w:spacing w:val="-8"/>
              </w:rPr>
              <w:t xml:space="preserve"> </w:t>
            </w:r>
            <w:r>
              <w:t>koja se posjećuju:</w:t>
            </w:r>
          </w:p>
        </w:tc>
        <w:tc>
          <w:tcPr>
            <w:tcW w:w="4716" w:type="dxa"/>
            <w:gridSpan w:val="7"/>
          </w:tcPr>
          <w:p w14:paraId="23D25D85" w14:textId="77777777" w:rsidR="00524954" w:rsidRDefault="00857E26">
            <w:pPr>
              <w:pStyle w:val="TableParagraph"/>
              <w:spacing w:line="250" w:lineRule="exact"/>
              <w:ind w:left="108"/>
            </w:pPr>
            <w:r>
              <w:t>Trakošćan</w:t>
            </w:r>
            <w:r w:rsidRPr="005A754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Krapina</w:t>
            </w:r>
            <w:r w:rsidRPr="00857E2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Sveti Martin na Muri</w:t>
            </w:r>
          </w:p>
        </w:tc>
      </w:tr>
    </w:tbl>
    <w:p w14:paraId="2337F775" w14:textId="77777777" w:rsidR="00524954" w:rsidRDefault="00524954">
      <w:pPr>
        <w:spacing w:line="250" w:lineRule="exact"/>
        <w:sectPr w:rsidR="00524954">
          <w:type w:val="continuous"/>
          <w:pgSz w:w="11910" w:h="16840"/>
          <w:pgMar w:top="1340" w:right="1280" w:bottom="1354" w:left="12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420"/>
        <w:gridCol w:w="3542"/>
        <w:gridCol w:w="1421"/>
        <w:gridCol w:w="1682"/>
        <w:gridCol w:w="1637"/>
      </w:tblGrid>
      <w:tr w:rsidR="00524954" w14:paraId="13E6A908" w14:textId="77777777">
        <w:trPr>
          <w:trHeight w:val="510"/>
        </w:trPr>
        <w:tc>
          <w:tcPr>
            <w:tcW w:w="505" w:type="dxa"/>
          </w:tcPr>
          <w:p w14:paraId="351D157A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3962" w:type="dxa"/>
            <w:gridSpan w:val="2"/>
          </w:tcPr>
          <w:p w14:paraId="37CDB838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740" w:type="dxa"/>
            <w:gridSpan w:val="3"/>
          </w:tcPr>
          <w:p w14:paraId="6A212072" w14:textId="77777777" w:rsidR="00524954" w:rsidRDefault="00524954">
            <w:pPr>
              <w:pStyle w:val="TableParagraph"/>
              <w:spacing w:line="256" w:lineRule="exact"/>
              <w:ind w:left="130"/>
            </w:pPr>
          </w:p>
        </w:tc>
      </w:tr>
      <w:tr w:rsidR="00524954" w14:paraId="2BF3D0B4" w14:textId="77777777">
        <w:trPr>
          <w:trHeight w:val="248"/>
        </w:trPr>
        <w:tc>
          <w:tcPr>
            <w:tcW w:w="505" w:type="dxa"/>
            <w:shd w:val="clear" w:color="auto" w:fill="D9D9D9"/>
          </w:tcPr>
          <w:p w14:paraId="12EF55CD" w14:textId="77777777" w:rsidR="00524954" w:rsidRDefault="00793091">
            <w:pPr>
              <w:pStyle w:val="TableParagraph"/>
              <w:spacing w:line="228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3962" w:type="dxa"/>
            <w:gridSpan w:val="2"/>
            <w:shd w:val="clear" w:color="auto" w:fill="D9D9D9"/>
          </w:tcPr>
          <w:p w14:paraId="02BB4E4D" w14:textId="77777777" w:rsidR="00524954" w:rsidRDefault="00793091">
            <w:pPr>
              <w:pStyle w:val="TableParagraph"/>
              <w:spacing w:line="228" w:lineRule="exact"/>
              <w:ind w:left="110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prijevoza:</w:t>
            </w:r>
          </w:p>
        </w:tc>
        <w:tc>
          <w:tcPr>
            <w:tcW w:w="4740" w:type="dxa"/>
            <w:gridSpan w:val="3"/>
            <w:shd w:val="clear" w:color="auto" w:fill="D9D9D9"/>
          </w:tcPr>
          <w:p w14:paraId="66B7959F" w14:textId="77777777" w:rsidR="00524954" w:rsidRDefault="00793091">
            <w:pPr>
              <w:pStyle w:val="TableParagraph"/>
              <w:spacing w:line="228" w:lineRule="exact"/>
              <w:ind w:left="130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524954" w14:paraId="7E88E93C" w14:textId="77777777">
        <w:trPr>
          <w:trHeight w:val="505"/>
        </w:trPr>
        <w:tc>
          <w:tcPr>
            <w:tcW w:w="505" w:type="dxa"/>
          </w:tcPr>
          <w:p w14:paraId="439A4F00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1D58307" w14:textId="77777777" w:rsidR="00524954" w:rsidRDefault="00793091">
            <w:pPr>
              <w:pStyle w:val="TableParagraph"/>
              <w:spacing w:line="253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42" w:type="dxa"/>
          </w:tcPr>
          <w:p w14:paraId="471056B8" w14:textId="77777777" w:rsidR="00524954" w:rsidRDefault="00793091">
            <w:pPr>
              <w:pStyle w:val="TableParagraph"/>
              <w:spacing w:line="250" w:lineRule="exact"/>
              <w:ind w:left="110"/>
            </w:pPr>
            <w:r>
              <w:t>Autobus</w:t>
            </w:r>
            <w:r>
              <w:rPr>
                <w:spacing w:val="-14"/>
              </w:rPr>
              <w:t xml:space="preserve"> </w:t>
            </w:r>
            <w:r>
              <w:t>koji</w:t>
            </w:r>
            <w:r>
              <w:rPr>
                <w:spacing w:val="-14"/>
              </w:rPr>
              <w:t xml:space="preserve"> </w:t>
            </w:r>
            <w:r>
              <w:t>udovoljava</w:t>
            </w:r>
            <w:r>
              <w:rPr>
                <w:spacing w:val="-13"/>
              </w:rPr>
              <w:t xml:space="preserve"> </w:t>
            </w:r>
            <w:r>
              <w:t>zakonskim propisima za prijevoz učenika</w:t>
            </w:r>
          </w:p>
        </w:tc>
        <w:tc>
          <w:tcPr>
            <w:tcW w:w="4740" w:type="dxa"/>
            <w:gridSpan w:val="3"/>
          </w:tcPr>
          <w:p w14:paraId="58DBAD01" w14:textId="77777777" w:rsidR="00524954" w:rsidRDefault="00793091">
            <w:pPr>
              <w:pStyle w:val="TableParagraph"/>
              <w:spacing w:line="253" w:lineRule="exact"/>
              <w:ind w:left="1010"/>
            </w:pPr>
            <w:r>
              <w:rPr>
                <w:spacing w:val="-10"/>
              </w:rPr>
              <w:t>X</w:t>
            </w:r>
          </w:p>
        </w:tc>
      </w:tr>
      <w:tr w:rsidR="00524954" w14:paraId="5C68E7F0" w14:textId="77777777">
        <w:trPr>
          <w:trHeight w:val="255"/>
        </w:trPr>
        <w:tc>
          <w:tcPr>
            <w:tcW w:w="505" w:type="dxa"/>
          </w:tcPr>
          <w:p w14:paraId="656895E3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84AFF4D" w14:textId="77777777" w:rsidR="00524954" w:rsidRDefault="00793091">
            <w:pPr>
              <w:pStyle w:val="TableParagraph"/>
              <w:spacing w:line="235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42" w:type="dxa"/>
          </w:tcPr>
          <w:p w14:paraId="70312501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4"/>
              </w:rPr>
              <w:t>Vlak</w:t>
            </w:r>
          </w:p>
        </w:tc>
        <w:tc>
          <w:tcPr>
            <w:tcW w:w="4740" w:type="dxa"/>
            <w:gridSpan w:val="3"/>
          </w:tcPr>
          <w:p w14:paraId="28659745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4F4CE7B2" w14:textId="77777777">
        <w:trPr>
          <w:trHeight w:val="255"/>
        </w:trPr>
        <w:tc>
          <w:tcPr>
            <w:tcW w:w="505" w:type="dxa"/>
          </w:tcPr>
          <w:p w14:paraId="3F96D308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82AA284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42" w:type="dxa"/>
          </w:tcPr>
          <w:p w14:paraId="36A955CE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4"/>
              </w:rPr>
              <w:t>Brod</w:t>
            </w:r>
          </w:p>
        </w:tc>
        <w:tc>
          <w:tcPr>
            <w:tcW w:w="4740" w:type="dxa"/>
            <w:gridSpan w:val="3"/>
          </w:tcPr>
          <w:p w14:paraId="194D8DFD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637F820B" w14:textId="77777777">
        <w:trPr>
          <w:trHeight w:val="250"/>
        </w:trPr>
        <w:tc>
          <w:tcPr>
            <w:tcW w:w="505" w:type="dxa"/>
          </w:tcPr>
          <w:p w14:paraId="546167C3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7D68459" w14:textId="77777777" w:rsidR="00524954" w:rsidRDefault="00793091">
            <w:pPr>
              <w:pStyle w:val="TableParagraph"/>
              <w:spacing w:line="230" w:lineRule="exact"/>
              <w:ind w:left="50" w:right="5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542" w:type="dxa"/>
          </w:tcPr>
          <w:p w14:paraId="3BA02260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Zrakoplov</w:t>
            </w:r>
          </w:p>
        </w:tc>
        <w:tc>
          <w:tcPr>
            <w:tcW w:w="4740" w:type="dxa"/>
            <w:gridSpan w:val="3"/>
          </w:tcPr>
          <w:p w14:paraId="095380C4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41C482DC" w14:textId="77777777">
        <w:trPr>
          <w:trHeight w:val="255"/>
        </w:trPr>
        <w:tc>
          <w:tcPr>
            <w:tcW w:w="505" w:type="dxa"/>
          </w:tcPr>
          <w:p w14:paraId="2DACCB98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90B59C3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542" w:type="dxa"/>
          </w:tcPr>
          <w:p w14:paraId="237F7BFD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Kombinirani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740" w:type="dxa"/>
            <w:gridSpan w:val="3"/>
          </w:tcPr>
          <w:p w14:paraId="6CC44CD5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77DEF22B" w14:textId="77777777">
        <w:trPr>
          <w:trHeight w:val="250"/>
        </w:trPr>
        <w:tc>
          <w:tcPr>
            <w:tcW w:w="505" w:type="dxa"/>
            <w:shd w:val="clear" w:color="auto" w:fill="D9D9D9"/>
          </w:tcPr>
          <w:p w14:paraId="2ADD18F3" w14:textId="77777777" w:rsidR="00524954" w:rsidRDefault="00793091">
            <w:pPr>
              <w:pStyle w:val="TableParagraph"/>
              <w:spacing w:line="230" w:lineRule="exact"/>
              <w:ind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3962" w:type="dxa"/>
            <w:gridSpan w:val="2"/>
            <w:shd w:val="clear" w:color="auto" w:fill="D9D9D9"/>
          </w:tcPr>
          <w:p w14:paraId="7F12F2BF" w14:textId="77777777" w:rsidR="00524954" w:rsidRDefault="0079309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4740" w:type="dxa"/>
            <w:gridSpan w:val="3"/>
            <w:shd w:val="clear" w:color="auto" w:fill="D9D9D9"/>
          </w:tcPr>
          <w:p w14:paraId="14F78CBD" w14:textId="77777777" w:rsidR="00524954" w:rsidRDefault="00793091">
            <w:pPr>
              <w:pStyle w:val="TableParagraph"/>
              <w:spacing w:line="230" w:lineRule="exact"/>
              <w:ind w:left="130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524954" w14:paraId="210AF163" w14:textId="77777777">
        <w:trPr>
          <w:trHeight w:val="255"/>
        </w:trPr>
        <w:tc>
          <w:tcPr>
            <w:tcW w:w="505" w:type="dxa"/>
          </w:tcPr>
          <w:p w14:paraId="3EFD4EB6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6C175F6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42" w:type="dxa"/>
          </w:tcPr>
          <w:p w14:paraId="16D709AE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Hostel</w:t>
            </w:r>
          </w:p>
        </w:tc>
        <w:tc>
          <w:tcPr>
            <w:tcW w:w="4740" w:type="dxa"/>
            <w:gridSpan w:val="3"/>
          </w:tcPr>
          <w:p w14:paraId="529B0B3C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2669AB82" w14:textId="77777777">
        <w:trPr>
          <w:trHeight w:val="255"/>
        </w:trPr>
        <w:tc>
          <w:tcPr>
            <w:tcW w:w="505" w:type="dxa"/>
          </w:tcPr>
          <w:p w14:paraId="3BDB2EB8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29C14D2" w14:textId="77777777" w:rsidR="00524954" w:rsidRDefault="00793091">
            <w:pPr>
              <w:pStyle w:val="TableParagraph"/>
              <w:spacing w:line="235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42" w:type="dxa"/>
          </w:tcPr>
          <w:p w14:paraId="18D79D2D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Hotel,</w:t>
            </w:r>
            <w:r>
              <w:rPr>
                <w:spacing w:val="-1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740" w:type="dxa"/>
            <w:gridSpan w:val="3"/>
          </w:tcPr>
          <w:p w14:paraId="22B57581" w14:textId="77777777" w:rsidR="00524954" w:rsidRDefault="007930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X</w:t>
            </w:r>
          </w:p>
        </w:tc>
      </w:tr>
      <w:tr w:rsidR="00524954" w14:paraId="54353763" w14:textId="77777777">
        <w:trPr>
          <w:trHeight w:val="250"/>
        </w:trPr>
        <w:tc>
          <w:tcPr>
            <w:tcW w:w="505" w:type="dxa"/>
          </w:tcPr>
          <w:p w14:paraId="3EE5654E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16C3B54" w14:textId="77777777" w:rsidR="00524954" w:rsidRDefault="00793091">
            <w:pPr>
              <w:pStyle w:val="TableParagraph"/>
              <w:spacing w:line="230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42" w:type="dxa"/>
          </w:tcPr>
          <w:p w14:paraId="302CBEC3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bliže</w:t>
            </w:r>
            <w:r>
              <w:rPr>
                <w:spacing w:val="-1"/>
              </w:rPr>
              <w:t xml:space="preserve"> </w:t>
            </w:r>
            <w:r>
              <w:t>centru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4740" w:type="dxa"/>
            <w:gridSpan w:val="3"/>
          </w:tcPr>
          <w:p w14:paraId="3F9F0FFD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416F3184" w14:textId="77777777">
        <w:trPr>
          <w:trHeight w:val="505"/>
        </w:trPr>
        <w:tc>
          <w:tcPr>
            <w:tcW w:w="505" w:type="dxa"/>
          </w:tcPr>
          <w:p w14:paraId="189AA44A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9D5DC1" w14:textId="77777777" w:rsidR="00524954" w:rsidRDefault="00793091">
            <w:pPr>
              <w:pStyle w:val="TableParagraph"/>
              <w:spacing w:line="253" w:lineRule="exact"/>
              <w:ind w:left="50" w:right="5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542" w:type="dxa"/>
          </w:tcPr>
          <w:p w14:paraId="5322C221" w14:textId="77777777" w:rsidR="00524954" w:rsidRDefault="00793091">
            <w:pPr>
              <w:pStyle w:val="TableParagraph"/>
              <w:spacing w:line="250" w:lineRule="exact"/>
              <w:ind w:left="110"/>
            </w:pPr>
            <w:r>
              <w:t>izvan</w:t>
            </w:r>
            <w:r>
              <w:rPr>
                <w:spacing w:val="-10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740" w:type="dxa"/>
            <w:gridSpan w:val="3"/>
          </w:tcPr>
          <w:p w14:paraId="777E4021" w14:textId="77777777" w:rsidR="00524954" w:rsidRDefault="00524954">
            <w:pPr>
              <w:pStyle w:val="TableParagraph"/>
              <w:rPr>
                <w:sz w:val="20"/>
              </w:rPr>
            </w:pPr>
          </w:p>
        </w:tc>
      </w:tr>
      <w:tr w:rsidR="00524954" w14:paraId="2A20BCF3" w14:textId="77777777">
        <w:trPr>
          <w:trHeight w:val="255"/>
        </w:trPr>
        <w:tc>
          <w:tcPr>
            <w:tcW w:w="505" w:type="dxa"/>
          </w:tcPr>
          <w:p w14:paraId="61CB74C9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54C2912" w14:textId="77777777" w:rsidR="00524954" w:rsidRDefault="00793091">
            <w:pPr>
              <w:pStyle w:val="TableParagraph"/>
              <w:spacing w:line="235" w:lineRule="exact"/>
              <w:ind w:left="42" w:right="53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542" w:type="dxa"/>
          </w:tcPr>
          <w:p w14:paraId="65D08083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nije</w:t>
            </w:r>
            <w:r>
              <w:rPr>
                <w:spacing w:val="-1"/>
              </w:rPr>
              <w:t xml:space="preserve"> </w:t>
            </w:r>
            <w:r>
              <w:t>bitna udaljenost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740" w:type="dxa"/>
            <w:gridSpan w:val="3"/>
          </w:tcPr>
          <w:p w14:paraId="0ADF0DCA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7AE4DBD4" w14:textId="77777777">
        <w:trPr>
          <w:trHeight w:val="255"/>
        </w:trPr>
        <w:tc>
          <w:tcPr>
            <w:tcW w:w="505" w:type="dxa"/>
          </w:tcPr>
          <w:p w14:paraId="44FD8374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CA8D66D" w14:textId="77777777" w:rsidR="00524954" w:rsidRDefault="00793091">
            <w:pPr>
              <w:pStyle w:val="TableParagraph"/>
              <w:spacing w:line="235" w:lineRule="exact"/>
              <w:ind w:left="15" w:right="53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3542" w:type="dxa"/>
          </w:tcPr>
          <w:p w14:paraId="0436F2E9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Pansion</w:t>
            </w:r>
          </w:p>
        </w:tc>
        <w:tc>
          <w:tcPr>
            <w:tcW w:w="4740" w:type="dxa"/>
            <w:gridSpan w:val="3"/>
          </w:tcPr>
          <w:p w14:paraId="4B1189EB" w14:textId="77777777" w:rsidR="00524954" w:rsidRDefault="00524954">
            <w:pPr>
              <w:pStyle w:val="TableParagraph"/>
              <w:spacing w:line="235" w:lineRule="exact"/>
              <w:ind w:left="185"/>
            </w:pPr>
          </w:p>
        </w:tc>
      </w:tr>
      <w:tr w:rsidR="00524954" w14:paraId="387BD72F" w14:textId="77777777">
        <w:trPr>
          <w:trHeight w:val="250"/>
        </w:trPr>
        <w:tc>
          <w:tcPr>
            <w:tcW w:w="505" w:type="dxa"/>
          </w:tcPr>
          <w:p w14:paraId="38D23D97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491A125" w14:textId="77777777" w:rsidR="00524954" w:rsidRDefault="00793091">
            <w:pPr>
              <w:pStyle w:val="TableParagraph"/>
              <w:spacing w:line="230" w:lineRule="exact"/>
              <w:ind w:left="50" w:right="53"/>
              <w:jc w:val="center"/>
            </w:pPr>
            <w:r>
              <w:rPr>
                <w:spacing w:val="-5"/>
              </w:rPr>
              <w:t>g)</w:t>
            </w:r>
          </w:p>
        </w:tc>
        <w:tc>
          <w:tcPr>
            <w:tcW w:w="3542" w:type="dxa"/>
          </w:tcPr>
          <w:p w14:paraId="11DFF9BC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Prehrana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bazi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polupansiona</w:t>
            </w:r>
          </w:p>
        </w:tc>
        <w:tc>
          <w:tcPr>
            <w:tcW w:w="4740" w:type="dxa"/>
            <w:gridSpan w:val="3"/>
          </w:tcPr>
          <w:p w14:paraId="587C6D59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5DBEDA9D" w14:textId="77777777">
        <w:trPr>
          <w:trHeight w:val="255"/>
        </w:trPr>
        <w:tc>
          <w:tcPr>
            <w:tcW w:w="505" w:type="dxa"/>
          </w:tcPr>
          <w:p w14:paraId="01FAF67A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3CE55FA" w14:textId="77777777" w:rsidR="00524954" w:rsidRDefault="00793091">
            <w:pPr>
              <w:pStyle w:val="TableParagraph"/>
              <w:spacing w:line="235" w:lineRule="exact"/>
              <w:ind w:left="50" w:right="53"/>
              <w:jc w:val="center"/>
            </w:pPr>
            <w:r>
              <w:rPr>
                <w:spacing w:val="-5"/>
              </w:rPr>
              <w:t>h)</w:t>
            </w:r>
          </w:p>
        </w:tc>
        <w:tc>
          <w:tcPr>
            <w:tcW w:w="3542" w:type="dxa"/>
          </w:tcPr>
          <w:p w14:paraId="6DC51F60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bazi</w:t>
            </w:r>
            <w:r>
              <w:rPr>
                <w:spacing w:val="-4"/>
              </w:rPr>
              <w:t xml:space="preserve"> </w:t>
            </w:r>
            <w:r>
              <w:t xml:space="preserve">punoga </w:t>
            </w:r>
            <w:r>
              <w:rPr>
                <w:spacing w:val="-2"/>
              </w:rPr>
              <w:t>pansiona</w:t>
            </w:r>
          </w:p>
        </w:tc>
        <w:tc>
          <w:tcPr>
            <w:tcW w:w="4740" w:type="dxa"/>
            <w:gridSpan w:val="3"/>
          </w:tcPr>
          <w:p w14:paraId="3E51A8A0" w14:textId="77777777" w:rsidR="00524954" w:rsidRDefault="00793091">
            <w:pPr>
              <w:pStyle w:val="TableParagraph"/>
              <w:spacing w:line="235" w:lineRule="exact"/>
              <w:ind w:left="1065"/>
            </w:pPr>
            <w:r>
              <w:rPr>
                <w:spacing w:val="-10"/>
              </w:rPr>
              <w:t>X</w:t>
            </w:r>
          </w:p>
        </w:tc>
      </w:tr>
      <w:tr w:rsidR="00524954" w14:paraId="5D5EC087" w14:textId="77777777">
        <w:trPr>
          <w:trHeight w:val="1010"/>
        </w:trPr>
        <w:tc>
          <w:tcPr>
            <w:tcW w:w="505" w:type="dxa"/>
          </w:tcPr>
          <w:p w14:paraId="7DD5A6BA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86A2AC7" w14:textId="77777777" w:rsidR="00524954" w:rsidRDefault="00793091">
            <w:pPr>
              <w:pStyle w:val="TableParagraph"/>
              <w:spacing w:line="248" w:lineRule="exact"/>
              <w:ind w:right="53"/>
              <w:jc w:val="center"/>
            </w:pPr>
            <w:r>
              <w:rPr>
                <w:spacing w:val="-5"/>
              </w:rPr>
              <w:t>i)</w:t>
            </w:r>
          </w:p>
        </w:tc>
        <w:tc>
          <w:tcPr>
            <w:tcW w:w="3542" w:type="dxa"/>
          </w:tcPr>
          <w:p w14:paraId="6BF7DBD9" w14:textId="77777777" w:rsidR="00524954" w:rsidRDefault="00793091">
            <w:pPr>
              <w:pStyle w:val="TableParagraph"/>
              <w:spacing w:line="242" w:lineRule="auto"/>
              <w:ind w:left="110"/>
            </w:pPr>
            <w:r>
              <w:t>Drugi</w:t>
            </w:r>
            <w:r>
              <w:rPr>
                <w:spacing w:val="-9"/>
              </w:rPr>
              <w:t xml:space="preserve"> </w:t>
            </w:r>
            <w:r>
              <w:t>zahtjevi</w:t>
            </w:r>
            <w:r>
              <w:rPr>
                <w:spacing w:val="-9"/>
              </w:rPr>
              <w:t xml:space="preserve"> </w:t>
            </w:r>
            <w:r>
              <w:t>vezano</w:t>
            </w:r>
            <w:r>
              <w:rPr>
                <w:spacing w:val="-8"/>
              </w:rPr>
              <w:t xml:space="preserve"> </w:t>
            </w:r>
            <w:r>
              <w:t>uz</w:t>
            </w:r>
            <w:r>
              <w:rPr>
                <w:spacing w:val="-10"/>
              </w:rPr>
              <w:t xml:space="preserve"> </w:t>
            </w:r>
            <w:r>
              <w:t>smještaj</w:t>
            </w:r>
            <w:r>
              <w:rPr>
                <w:spacing w:val="-9"/>
              </w:rPr>
              <w:t xml:space="preserve"> </w:t>
            </w:r>
            <w:r>
              <w:t>i/ili prehranu (npr. za učenike s</w:t>
            </w:r>
          </w:p>
          <w:p w14:paraId="1EB9FF95" w14:textId="77777777" w:rsidR="00524954" w:rsidRDefault="00793091">
            <w:pPr>
              <w:pStyle w:val="TableParagraph"/>
              <w:spacing w:line="250" w:lineRule="exact"/>
              <w:ind w:left="110"/>
            </w:pPr>
            <w:r>
              <w:t>teškoćama,</w:t>
            </w:r>
            <w:r>
              <w:rPr>
                <w:spacing w:val="-14"/>
              </w:rPr>
              <w:t xml:space="preserve"> </w:t>
            </w:r>
            <w:r>
              <w:t>zdravstvenim</w:t>
            </w:r>
            <w:r>
              <w:rPr>
                <w:spacing w:val="-14"/>
              </w:rPr>
              <w:t xml:space="preserve"> </w:t>
            </w:r>
            <w:r>
              <w:t>problemima ili posebnom prehranom i sl.)</w:t>
            </w:r>
          </w:p>
        </w:tc>
        <w:tc>
          <w:tcPr>
            <w:tcW w:w="4740" w:type="dxa"/>
            <w:gridSpan w:val="3"/>
          </w:tcPr>
          <w:p w14:paraId="608EB265" w14:textId="77777777" w:rsidR="00524954" w:rsidRDefault="00524954">
            <w:pPr>
              <w:pStyle w:val="TableParagraph"/>
              <w:rPr>
                <w:sz w:val="20"/>
              </w:rPr>
            </w:pPr>
          </w:p>
        </w:tc>
      </w:tr>
      <w:tr w:rsidR="00524954" w14:paraId="2B54B173" w14:textId="77777777">
        <w:trPr>
          <w:trHeight w:val="759"/>
        </w:trPr>
        <w:tc>
          <w:tcPr>
            <w:tcW w:w="505" w:type="dxa"/>
            <w:shd w:val="clear" w:color="auto" w:fill="D9D9D9"/>
          </w:tcPr>
          <w:p w14:paraId="170CF434" w14:textId="77777777" w:rsidR="00524954" w:rsidRDefault="00793091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962" w:type="dxa"/>
            <w:gridSpan w:val="2"/>
            <w:shd w:val="clear" w:color="auto" w:fill="D9D9D9"/>
          </w:tcPr>
          <w:p w14:paraId="67013DB7" w14:textId="77777777" w:rsidR="00524954" w:rsidRDefault="00793091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4740" w:type="dxa"/>
            <w:gridSpan w:val="3"/>
            <w:shd w:val="clear" w:color="auto" w:fill="D9D9D9"/>
          </w:tcPr>
          <w:p w14:paraId="35A9729E" w14:textId="77777777" w:rsidR="00524954" w:rsidRDefault="00793091">
            <w:pPr>
              <w:pStyle w:val="TableParagraph"/>
              <w:spacing w:line="237" w:lineRule="auto"/>
              <w:ind w:left="130"/>
              <w:rPr>
                <w:i/>
              </w:rPr>
            </w:pPr>
            <w:r>
              <w:rPr>
                <w:i/>
              </w:rPr>
              <w:t>Upisati traženo s imenima svakog muzeja, nacionalnog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dvorca,</w:t>
            </w:r>
          </w:p>
          <w:p w14:paraId="409EE8C5" w14:textId="77777777" w:rsidR="00524954" w:rsidRDefault="00793091">
            <w:pPr>
              <w:pStyle w:val="TableParagraph"/>
              <w:spacing w:before="3" w:line="235" w:lineRule="exact"/>
              <w:ind w:left="130"/>
              <w:rPr>
                <w:i/>
              </w:rPr>
            </w:pPr>
            <w:r>
              <w:rPr>
                <w:i/>
              </w:rPr>
              <w:t>grada,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sl.:</w:t>
            </w:r>
          </w:p>
        </w:tc>
      </w:tr>
      <w:tr w:rsidR="00524954" w14:paraId="2A28D6A5" w14:textId="77777777">
        <w:trPr>
          <w:trHeight w:val="505"/>
        </w:trPr>
        <w:tc>
          <w:tcPr>
            <w:tcW w:w="505" w:type="dxa"/>
          </w:tcPr>
          <w:p w14:paraId="6B28411F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25732E2" w14:textId="77777777" w:rsidR="00524954" w:rsidRDefault="00793091">
            <w:pPr>
              <w:pStyle w:val="TableParagraph"/>
              <w:spacing w:line="248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42" w:type="dxa"/>
          </w:tcPr>
          <w:p w14:paraId="6647BBE0" w14:textId="77777777" w:rsidR="00524954" w:rsidRDefault="00793091">
            <w:pPr>
              <w:pStyle w:val="TableParagraph"/>
              <w:spacing w:line="248" w:lineRule="exact"/>
              <w:ind w:left="110"/>
            </w:pPr>
            <w:r>
              <w:t>Ulaznice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740" w:type="dxa"/>
            <w:gridSpan w:val="3"/>
          </w:tcPr>
          <w:p w14:paraId="68FF6DEC" w14:textId="77777777" w:rsidR="00524954" w:rsidRDefault="00793091">
            <w:pPr>
              <w:pStyle w:val="TableParagraph"/>
              <w:spacing w:before="2" w:line="235" w:lineRule="exact"/>
              <w:ind w:left="130"/>
            </w:pPr>
            <w:r>
              <w:t>X</w:t>
            </w:r>
          </w:p>
        </w:tc>
      </w:tr>
      <w:tr w:rsidR="00524954" w14:paraId="3A25E02B" w14:textId="77777777">
        <w:trPr>
          <w:trHeight w:val="255"/>
        </w:trPr>
        <w:tc>
          <w:tcPr>
            <w:tcW w:w="505" w:type="dxa"/>
          </w:tcPr>
          <w:p w14:paraId="7BBF3E98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2D1586F" w14:textId="77777777" w:rsidR="00524954" w:rsidRDefault="00793091">
            <w:pPr>
              <w:pStyle w:val="TableParagraph"/>
              <w:spacing w:line="235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42" w:type="dxa"/>
          </w:tcPr>
          <w:p w14:paraId="643A870B" w14:textId="77777777" w:rsidR="00524954" w:rsidRDefault="00793091">
            <w:pPr>
              <w:pStyle w:val="TableParagraph"/>
              <w:spacing w:line="235" w:lineRule="exact"/>
              <w:ind w:left="110"/>
            </w:pPr>
            <w:r>
              <w:t>Sudjelovanje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4740" w:type="dxa"/>
            <w:gridSpan w:val="3"/>
          </w:tcPr>
          <w:p w14:paraId="345BA06A" w14:textId="77777777" w:rsidR="00524954" w:rsidRDefault="00857E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X</w:t>
            </w:r>
          </w:p>
        </w:tc>
      </w:tr>
      <w:tr w:rsidR="00524954" w14:paraId="4A17A3C7" w14:textId="77777777">
        <w:trPr>
          <w:trHeight w:val="250"/>
        </w:trPr>
        <w:tc>
          <w:tcPr>
            <w:tcW w:w="505" w:type="dxa"/>
          </w:tcPr>
          <w:p w14:paraId="5A15AD68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CAA5C2E" w14:textId="77777777" w:rsidR="00524954" w:rsidRDefault="00793091">
            <w:pPr>
              <w:pStyle w:val="TableParagraph"/>
              <w:spacing w:line="230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42" w:type="dxa"/>
          </w:tcPr>
          <w:p w14:paraId="7E9F0BAD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Turističkog</w:t>
            </w:r>
            <w:r>
              <w:rPr>
                <w:spacing w:val="-3"/>
              </w:rPr>
              <w:t xml:space="preserve"> </w:t>
            </w:r>
            <w:r>
              <w:t>vodiča za razgled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740" w:type="dxa"/>
            <w:gridSpan w:val="3"/>
          </w:tcPr>
          <w:p w14:paraId="368FEA2D" w14:textId="77777777" w:rsidR="00524954" w:rsidRDefault="00793091">
            <w:pPr>
              <w:pStyle w:val="TableParagraph"/>
              <w:spacing w:line="230" w:lineRule="exact"/>
              <w:ind w:left="130"/>
            </w:pPr>
            <w:r>
              <w:t>X</w:t>
            </w:r>
          </w:p>
        </w:tc>
      </w:tr>
      <w:tr w:rsidR="00524954" w14:paraId="4B0E2F1E" w14:textId="77777777">
        <w:trPr>
          <w:trHeight w:val="505"/>
        </w:trPr>
        <w:tc>
          <w:tcPr>
            <w:tcW w:w="505" w:type="dxa"/>
            <w:shd w:val="clear" w:color="auto" w:fill="D9D9D9"/>
          </w:tcPr>
          <w:p w14:paraId="07F2E48F" w14:textId="77777777" w:rsidR="00524954" w:rsidRDefault="0079309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5383" w:type="dxa"/>
            <w:gridSpan w:val="3"/>
            <w:shd w:val="clear" w:color="auto" w:fill="D9D9D9"/>
          </w:tcPr>
          <w:p w14:paraId="0C36FE92" w14:textId="77777777" w:rsidR="00524954" w:rsidRDefault="0079309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stavke putnog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od:</w:t>
            </w:r>
          </w:p>
        </w:tc>
        <w:tc>
          <w:tcPr>
            <w:tcW w:w="3319" w:type="dxa"/>
            <w:gridSpan w:val="2"/>
          </w:tcPr>
          <w:p w14:paraId="34D0D87E" w14:textId="77777777" w:rsidR="00524954" w:rsidRDefault="00793091">
            <w:pPr>
              <w:pStyle w:val="TableParagraph"/>
              <w:spacing w:line="250" w:lineRule="exact"/>
              <w:ind w:left="109" w:right="190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dopisati (za br. 12):</w:t>
            </w:r>
          </w:p>
        </w:tc>
      </w:tr>
      <w:tr w:rsidR="00524954" w14:paraId="2F70A4BB" w14:textId="77777777">
        <w:trPr>
          <w:trHeight w:val="510"/>
        </w:trPr>
        <w:tc>
          <w:tcPr>
            <w:tcW w:w="505" w:type="dxa"/>
          </w:tcPr>
          <w:p w14:paraId="7A326777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AB82AB3" w14:textId="77777777" w:rsidR="00524954" w:rsidRDefault="00793091">
            <w:pPr>
              <w:pStyle w:val="TableParagraph"/>
              <w:spacing w:line="253" w:lineRule="exact"/>
              <w:ind w:left="42" w:right="5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963" w:type="dxa"/>
            <w:gridSpan w:val="2"/>
          </w:tcPr>
          <w:p w14:paraId="064B1994" w14:textId="77777777" w:rsidR="00524954" w:rsidRDefault="00793091">
            <w:pPr>
              <w:pStyle w:val="TableParagraph"/>
              <w:spacing w:line="256" w:lineRule="exact"/>
              <w:ind w:left="110"/>
            </w:pPr>
            <w:r>
              <w:t>posljedica</w:t>
            </w:r>
            <w:r>
              <w:rPr>
                <w:spacing w:val="-4"/>
              </w:rPr>
              <w:t xml:space="preserve"> </w:t>
            </w:r>
            <w:r>
              <w:t>nesretnoga</w:t>
            </w:r>
            <w:r>
              <w:rPr>
                <w:spacing w:val="-4"/>
              </w:rPr>
              <w:t xml:space="preserve"> </w:t>
            </w:r>
            <w:r>
              <w:t>slučaja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bolesti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putovanju</w:t>
            </w:r>
            <w:r>
              <w:rPr>
                <w:spacing w:val="-6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inozemstvu</w:t>
            </w:r>
          </w:p>
        </w:tc>
        <w:tc>
          <w:tcPr>
            <w:tcW w:w="3319" w:type="dxa"/>
            <w:gridSpan w:val="2"/>
          </w:tcPr>
          <w:p w14:paraId="0A2102AF" w14:textId="77777777" w:rsidR="00524954" w:rsidRDefault="00524954">
            <w:pPr>
              <w:pStyle w:val="TableParagraph"/>
              <w:rPr>
                <w:sz w:val="20"/>
              </w:rPr>
            </w:pPr>
          </w:p>
        </w:tc>
      </w:tr>
      <w:tr w:rsidR="00524954" w14:paraId="13CBA3BB" w14:textId="77777777">
        <w:trPr>
          <w:trHeight w:val="503"/>
        </w:trPr>
        <w:tc>
          <w:tcPr>
            <w:tcW w:w="505" w:type="dxa"/>
          </w:tcPr>
          <w:p w14:paraId="0F6C5368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C87C78" w14:textId="77777777" w:rsidR="00524954" w:rsidRDefault="00793091">
            <w:pPr>
              <w:pStyle w:val="TableParagraph"/>
              <w:spacing w:line="246" w:lineRule="exact"/>
              <w:ind w:left="50" w:right="5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963" w:type="dxa"/>
            <w:gridSpan w:val="2"/>
          </w:tcPr>
          <w:p w14:paraId="2B5BF092" w14:textId="77777777" w:rsidR="00524954" w:rsidRDefault="00793091">
            <w:pPr>
              <w:pStyle w:val="TableParagraph"/>
              <w:spacing w:line="246" w:lineRule="exact"/>
              <w:ind w:left="110"/>
            </w:pPr>
            <w:r>
              <w:t>zdravstvenog</w:t>
            </w:r>
            <w:r>
              <w:rPr>
                <w:spacing w:val="-3"/>
              </w:rPr>
              <w:t xml:space="preserve"> </w:t>
            </w:r>
            <w:r>
              <w:t>osiguranja za vrijeme</w:t>
            </w:r>
            <w:r>
              <w:rPr>
                <w:spacing w:val="-1"/>
              </w:rPr>
              <w:t xml:space="preserve"> </w:t>
            </w:r>
            <w:r>
              <w:t>puta i</w:t>
            </w:r>
            <w:r>
              <w:rPr>
                <w:spacing w:val="-4"/>
              </w:rPr>
              <w:t xml:space="preserve"> </w:t>
            </w:r>
            <w:r>
              <w:t xml:space="preserve">boravka </w:t>
            </w:r>
            <w:r>
              <w:rPr>
                <w:spacing w:val="-10"/>
              </w:rPr>
              <w:t>u</w:t>
            </w:r>
          </w:p>
          <w:p w14:paraId="0128D6E0" w14:textId="77777777" w:rsidR="00524954" w:rsidRDefault="00793091">
            <w:pPr>
              <w:pStyle w:val="TableParagraph"/>
              <w:spacing w:before="2" w:line="235" w:lineRule="exact"/>
              <w:ind w:left="110"/>
            </w:pPr>
            <w:r>
              <w:rPr>
                <w:spacing w:val="-2"/>
              </w:rPr>
              <w:t>inozemstvu</w:t>
            </w:r>
          </w:p>
        </w:tc>
        <w:tc>
          <w:tcPr>
            <w:tcW w:w="3319" w:type="dxa"/>
            <w:gridSpan w:val="2"/>
          </w:tcPr>
          <w:p w14:paraId="16C80DF1" w14:textId="77777777" w:rsidR="00524954" w:rsidRDefault="00524954">
            <w:pPr>
              <w:pStyle w:val="TableParagraph"/>
              <w:rPr>
                <w:sz w:val="20"/>
              </w:rPr>
            </w:pPr>
          </w:p>
        </w:tc>
      </w:tr>
      <w:tr w:rsidR="00524954" w14:paraId="3C5EA980" w14:textId="77777777">
        <w:trPr>
          <w:trHeight w:val="250"/>
        </w:trPr>
        <w:tc>
          <w:tcPr>
            <w:tcW w:w="505" w:type="dxa"/>
          </w:tcPr>
          <w:p w14:paraId="0654FF5D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5D53405" w14:textId="77777777" w:rsidR="00524954" w:rsidRDefault="00793091">
            <w:pPr>
              <w:pStyle w:val="TableParagraph"/>
              <w:spacing w:line="230" w:lineRule="exact"/>
              <w:ind w:left="42" w:right="5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963" w:type="dxa"/>
            <w:gridSpan w:val="2"/>
          </w:tcPr>
          <w:p w14:paraId="5F395980" w14:textId="77777777" w:rsidR="00524954" w:rsidRDefault="00793091">
            <w:pPr>
              <w:pStyle w:val="TableParagraph"/>
              <w:spacing w:line="230" w:lineRule="exact"/>
              <w:ind w:left="110"/>
            </w:pPr>
            <w:r>
              <w:t>otkaza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3319" w:type="dxa"/>
            <w:gridSpan w:val="2"/>
          </w:tcPr>
          <w:p w14:paraId="362B761B" w14:textId="77777777" w:rsidR="00524954" w:rsidRDefault="00793091">
            <w:pPr>
              <w:pStyle w:val="TableParagraph"/>
              <w:spacing w:line="230" w:lineRule="exact"/>
              <w:ind w:left="1100"/>
            </w:pPr>
            <w:r>
              <w:rPr>
                <w:spacing w:val="-10"/>
              </w:rPr>
              <w:t>X</w:t>
            </w:r>
          </w:p>
        </w:tc>
      </w:tr>
      <w:tr w:rsidR="00524954" w14:paraId="462FC756" w14:textId="77777777">
        <w:trPr>
          <w:trHeight w:val="510"/>
        </w:trPr>
        <w:tc>
          <w:tcPr>
            <w:tcW w:w="505" w:type="dxa"/>
          </w:tcPr>
          <w:p w14:paraId="1699561D" w14:textId="77777777" w:rsidR="00524954" w:rsidRDefault="00524954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3895C5F" w14:textId="77777777" w:rsidR="00524954" w:rsidRDefault="00793091">
            <w:pPr>
              <w:pStyle w:val="TableParagraph"/>
              <w:ind w:left="50" w:right="5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963" w:type="dxa"/>
            <w:gridSpan w:val="2"/>
          </w:tcPr>
          <w:p w14:paraId="17A96714" w14:textId="77777777" w:rsidR="00524954" w:rsidRDefault="00793091">
            <w:pPr>
              <w:pStyle w:val="TableParagraph"/>
              <w:spacing w:line="256" w:lineRule="exact"/>
              <w:ind w:left="110" w:right="175"/>
            </w:pPr>
            <w:r>
              <w:t>troškova</w:t>
            </w:r>
            <w:r>
              <w:rPr>
                <w:spacing w:val="-6"/>
              </w:rPr>
              <w:t xml:space="preserve"> </w:t>
            </w:r>
            <w:r>
              <w:t>pomoći</w:t>
            </w:r>
            <w:r>
              <w:rPr>
                <w:spacing w:val="-9"/>
              </w:rPr>
              <w:t xml:space="preserve"> </w:t>
            </w:r>
            <w:r>
              <w:t>povratka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mjesto</w:t>
            </w:r>
            <w:r>
              <w:rPr>
                <w:spacing w:val="-7"/>
              </w:rPr>
              <w:t xml:space="preserve"> </w:t>
            </w:r>
            <w:r>
              <w:t>polazišta</w:t>
            </w:r>
            <w:r>
              <w:rPr>
                <w:spacing w:val="-6"/>
              </w:rPr>
              <w:t xml:space="preserve"> </w:t>
            </w:r>
            <w:r>
              <w:t>u slučaju nesreće i bolesti</w:t>
            </w:r>
          </w:p>
        </w:tc>
        <w:tc>
          <w:tcPr>
            <w:tcW w:w="3319" w:type="dxa"/>
            <w:gridSpan w:val="2"/>
          </w:tcPr>
          <w:p w14:paraId="58E43771" w14:textId="77777777" w:rsidR="00524954" w:rsidRDefault="00793091">
            <w:pPr>
              <w:pStyle w:val="TableParagraph"/>
              <w:ind w:left="1044"/>
            </w:pPr>
            <w:r>
              <w:rPr>
                <w:spacing w:val="-10"/>
              </w:rPr>
              <w:t>X</w:t>
            </w:r>
          </w:p>
        </w:tc>
      </w:tr>
      <w:tr w:rsidR="00524954" w14:paraId="76C7C4C7" w14:textId="77777777">
        <w:trPr>
          <w:trHeight w:val="247"/>
        </w:trPr>
        <w:tc>
          <w:tcPr>
            <w:tcW w:w="505" w:type="dxa"/>
          </w:tcPr>
          <w:p w14:paraId="31FF0D8D" w14:textId="77777777" w:rsidR="00524954" w:rsidRDefault="00524954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20B7B5DD" w14:textId="77777777" w:rsidR="00524954" w:rsidRDefault="00793091">
            <w:pPr>
              <w:pStyle w:val="TableParagraph"/>
              <w:spacing w:line="228" w:lineRule="exact"/>
              <w:ind w:left="42" w:right="53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963" w:type="dxa"/>
            <w:gridSpan w:val="2"/>
          </w:tcPr>
          <w:p w14:paraId="42C89861" w14:textId="77777777" w:rsidR="00524954" w:rsidRDefault="00793091">
            <w:pPr>
              <w:pStyle w:val="TableParagraph"/>
              <w:spacing w:line="228" w:lineRule="exact"/>
              <w:ind w:left="110"/>
            </w:pPr>
            <w:r>
              <w:t>oštećenja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gubitka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3319" w:type="dxa"/>
            <w:gridSpan w:val="2"/>
          </w:tcPr>
          <w:p w14:paraId="248AAAD0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  <w:tr w:rsidR="00524954" w14:paraId="4C1FADA5" w14:textId="77777777">
        <w:trPr>
          <w:trHeight w:val="255"/>
        </w:trPr>
        <w:tc>
          <w:tcPr>
            <w:tcW w:w="9207" w:type="dxa"/>
            <w:gridSpan w:val="6"/>
            <w:shd w:val="clear" w:color="auto" w:fill="D9D9D9"/>
          </w:tcPr>
          <w:p w14:paraId="68D4F09D" w14:textId="77777777" w:rsidR="00524954" w:rsidRDefault="00793091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 xml:space="preserve">12. Dostava </w:t>
            </w:r>
            <w:r>
              <w:rPr>
                <w:b/>
                <w:spacing w:val="-2"/>
              </w:rPr>
              <w:t>ponuda:</w:t>
            </w:r>
          </w:p>
        </w:tc>
      </w:tr>
      <w:tr w:rsidR="00524954" w14:paraId="57125DE9" w14:textId="77777777">
        <w:trPr>
          <w:trHeight w:val="250"/>
        </w:trPr>
        <w:tc>
          <w:tcPr>
            <w:tcW w:w="4467" w:type="dxa"/>
            <w:gridSpan w:val="3"/>
          </w:tcPr>
          <w:p w14:paraId="76558162" w14:textId="045DAB09" w:rsidR="00524954" w:rsidRDefault="00793091">
            <w:pPr>
              <w:pStyle w:val="TableParagraph"/>
              <w:spacing w:line="230" w:lineRule="exact"/>
              <w:ind w:left="110"/>
            </w:pPr>
            <w:r>
              <w:t>Rok</w:t>
            </w:r>
            <w:r>
              <w:rPr>
                <w:spacing w:val="-1"/>
              </w:rPr>
              <w:t xml:space="preserve"> </w:t>
            </w:r>
            <w:r>
              <w:t>dostave</w:t>
            </w:r>
            <w:r>
              <w:rPr>
                <w:spacing w:val="2"/>
              </w:rPr>
              <w:t xml:space="preserve"> </w:t>
            </w:r>
            <w:r>
              <w:t>ponuda</w:t>
            </w:r>
            <w:r>
              <w:rPr>
                <w:spacing w:val="2"/>
              </w:rPr>
              <w:t xml:space="preserve"> </w:t>
            </w:r>
            <w:r>
              <w:t>je:</w:t>
            </w:r>
            <w:r>
              <w:rPr>
                <w:spacing w:val="-2"/>
              </w:rPr>
              <w:t xml:space="preserve"> </w:t>
            </w:r>
            <w:r w:rsidR="00CE7EF8">
              <w:rPr>
                <w:spacing w:val="-2"/>
              </w:rPr>
              <w:t>4</w:t>
            </w:r>
            <w:r>
              <w:t xml:space="preserve">. 3. </w:t>
            </w:r>
            <w:r>
              <w:rPr>
                <w:spacing w:val="-2"/>
              </w:rPr>
              <w:t>2025.</w:t>
            </w:r>
          </w:p>
        </w:tc>
        <w:tc>
          <w:tcPr>
            <w:tcW w:w="4740" w:type="dxa"/>
            <w:gridSpan w:val="3"/>
          </w:tcPr>
          <w:p w14:paraId="495182C3" w14:textId="77777777" w:rsidR="00524954" w:rsidRDefault="00793091">
            <w:pPr>
              <w:pStyle w:val="TableParagraph"/>
              <w:spacing w:line="230" w:lineRule="exact"/>
              <w:ind w:left="90"/>
            </w:pPr>
            <w:r>
              <w:t>godine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23:59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sati.</w:t>
            </w:r>
          </w:p>
        </w:tc>
      </w:tr>
      <w:tr w:rsidR="00524954" w14:paraId="4463497E" w14:textId="77777777">
        <w:trPr>
          <w:trHeight w:val="255"/>
        </w:trPr>
        <w:tc>
          <w:tcPr>
            <w:tcW w:w="5888" w:type="dxa"/>
            <w:gridSpan w:val="4"/>
          </w:tcPr>
          <w:p w14:paraId="76A9A323" w14:textId="30062683" w:rsidR="00524954" w:rsidRDefault="00793091">
            <w:pPr>
              <w:pStyle w:val="TableParagraph"/>
              <w:spacing w:line="235" w:lineRule="exact"/>
              <w:ind w:left="110"/>
            </w:pPr>
            <w:r>
              <w:t>Razmatranje</w:t>
            </w:r>
            <w:r>
              <w:rPr>
                <w:spacing w:val="1"/>
              </w:rPr>
              <w:t xml:space="preserve"> </w:t>
            </w:r>
            <w:r>
              <w:t>ponuda</w:t>
            </w:r>
            <w:r>
              <w:rPr>
                <w:spacing w:val="1"/>
              </w:rPr>
              <w:t xml:space="preserve"> </w:t>
            </w:r>
            <w:r>
              <w:t>održat</w:t>
            </w:r>
            <w:r>
              <w:rPr>
                <w:spacing w:val="-8"/>
              </w:rPr>
              <w:t xml:space="preserve"> </w:t>
            </w:r>
            <w:r>
              <w:t>će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školi</w:t>
            </w:r>
            <w:r>
              <w:rPr>
                <w:spacing w:val="-3"/>
              </w:rPr>
              <w:t xml:space="preserve"> </w:t>
            </w:r>
            <w:r>
              <w:t>dana</w:t>
            </w:r>
            <w:r>
              <w:rPr>
                <w:spacing w:val="4"/>
              </w:rPr>
              <w:t xml:space="preserve"> </w:t>
            </w:r>
            <w:r w:rsidR="00CE7EF8">
              <w:rPr>
                <w:spacing w:val="4"/>
              </w:rPr>
              <w:t>10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3. </w:t>
            </w:r>
            <w:r>
              <w:rPr>
                <w:spacing w:val="-4"/>
              </w:rPr>
              <w:t>2025.</w:t>
            </w:r>
          </w:p>
        </w:tc>
        <w:tc>
          <w:tcPr>
            <w:tcW w:w="1682" w:type="dxa"/>
          </w:tcPr>
          <w:p w14:paraId="64E45A57" w14:textId="3BFB0F96" w:rsidR="00524954" w:rsidRDefault="00CE7EF8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 xml:space="preserve">u </w:t>
            </w:r>
            <w:r w:rsidR="00793091">
              <w:rPr>
                <w:spacing w:val="-2"/>
              </w:rPr>
              <w:t>12,15</w:t>
            </w:r>
            <w:r>
              <w:rPr>
                <w:spacing w:val="-2"/>
              </w:rPr>
              <w:t xml:space="preserve"> sati</w:t>
            </w:r>
          </w:p>
        </w:tc>
        <w:tc>
          <w:tcPr>
            <w:tcW w:w="1637" w:type="dxa"/>
          </w:tcPr>
          <w:p w14:paraId="276AB9B6" w14:textId="77777777" w:rsidR="00524954" w:rsidRDefault="00524954">
            <w:pPr>
              <w:pStyle w:val="TableParagraph"/>
              <w:rPr>
                <w:sz w:val="18"/>
              </w:rPr>
            </w:pPr>
          </w:p>
        </w:tc>
      </w:tr>
    </w:tbl>
    <w:p w14:paraId="30074077" w14:textId="77777777" w:rsidR="00524954" w:rsidRDefault="00524954">
      <w:pPr>
        <w:pStyle w:val="Tijeloteksta"/>
        <w:rPr>
          <w:b/>
          <w:sz w:val="20"/>
        </w:rPr>
      </w:pPr>
    </w:p>
    <w:p w14:paraId="2140D8F8" w14:textId="77777777" w:rsidR="00524954" w:rsidRDefault="00524954">
      <w:pPr>
        <w:pStyle w:val="Tijeloteksta"/>
        <w:spacing w:before="115"/>
        <w:rPr>
          <w:b/>
          <w:sz w:val="20"/>
        </w:rPr>
      </w:pPr>
    </w:p>
    <w:p w14:paraId="4FD05D5D" w14:textId="77777777" w:rsidR="00524954" w:rsidRDefault="00793091">
      <w:pPr>
        <w:spacing w:before="1" w:line="276" w:lineRule="auto"/>
        <w:ind w:left="215"/>
        <w:rPr>
          <w:rFonts w:ascii="Arial" w:hAnsi="Arial"/>
          <w:i/>
          <w:sz w:val="20"/>
        </w:rPr>
      </w:pPr>
      <w:r>
        <w:rPr>
          <w:sz w:val="24"/>
        </w:rPr>
        <w:t>NAPOMENA: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color w:val="444444"/>
          <w:sz w:val="20"/>
        </w:rPr>
        <w:t>Ponuditelji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su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obvezni</w:t>
      </w:r>
      <w:r>
        <w:rPr>
          <w:rFonts w:ascii="Arial" w:hAnsi="Arial"/>
          <w:i/>
          <w:color w:val="444444"/>
          <w:spacing w:val="-8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dostaviti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ponude</w:t>
      </w:r>
      <w:r>
        <w:rPr>
          <w:rFonts w:ascii="Arial" w:hAnsi="Arial"/>
          <w:i/>
          <w:color w:val="444444"/>
          <w:spacing w:val="-6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do</w:t>
      </w:r>
      <w:r>
        <w:rPr>
          <w:rFonts w:ascii="Arial" w:hAnsi="Arial"/>
          <w:i/>
          <w:color w:val="444444"/>
          <w:spacing w:val="-9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roka</w:t>
      </w:r>
      <w:r>
        <w:rPr>
          <w:rFonts w:ascii="Arial" w:hAnsi="Arial"/>
          <w:i/>
          <w:color w:val="444444"/>
          <w:spacing w:val="-5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naznačenog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u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obrascu,</w:t>
      </w:r>
      <w:r>
        <w:rPr>
          <w:rFonts w:ascii="Arial" w:hAnsi="Arial"/>
          <w:i/>
          <w:color w:val="444444"/>
          <w:spacing w:val="-5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u</w:t>
      </w:r>
      <w:r>
        <w:rPr>
          <w:rFonts w:ascii="Arial" w:hAnsi="Arial"/>
          <w:i/>
          <w:color w:val="444444"/>
          <w:spacing w:val="-7"/>
          <w:sz w:val="20"/>
        </w:rPr>
        <w:t xml:space="preserve"> </w:t>
      </w:r>
      <w:r>
        <w:rPr>
          <w:rFonts w:ascii="Arial" w:hAnsi="Arial"/>
          <w:i/>
          <w:color w:val="444444"/>
          <w:sz w:val="20"/>
        </w:rPr>
        <w:t>zatvorenoj omotnici s naznakom “</w:t>
      </w:r>
      <w:r>
        <w:rPr>
          <w:rFonts w:ascii="Arial" w:hAnsi="Arial"/>
          <w:i/>
          <w:color w:val="444444"/>
          <w:sz w:val="20"/>
          <w:shd w:val="clear" w:color="auto" w:fill="FFFDC4"/>
        </w:rPr>
        <w:t>Javni</w:t>
      </w:r>
      <w:r>
        <w:rPr>
          <w:rFonts w:ascii="Arial" w:hAnsi="Arial"/>
          <w:i/>
          <w:color w:val="444444"/>
          <w:sz w:val="20"/>
        </w:rPr>
        <w:t xml:space="preserve"> </w:t>
      </w:r>
      <w:r>
        <w:rPr>
          <w:rFonts w:ascii="Arial" w:hAnsi="Arial"/>
          <w:i/>
          <w:color w:val="444444"/>
          <w:sz w:val="20"/>
          <w:shd w:val="clear" w:color="auto" w:fill="FFFDC4"/>
        </w:rPr>
        <w:t>poziv</w:t>
      </w:r>
      <w:r>
        <w:rPr>
          <w:rFonts w:ascii="Arial" w:hAnsi="Arial"/>
          <w:i/>
          <w:color w:val="444444"/>
          <w:sz w:val="20"/>
        </w:rPr>
        <w:t xml:space="preserve"> – ne otvaraj” i brojem ponude. Rezultati odabira ponude biti će objavljeni na mrežnim stranicama Škole.</w:t>
      </w:r>
    </w:p>
    <w:p w14:paraId="079A8644" w14:textId="77777777" w:rsidR="00524954" w:rsidRDefault="00524954">
      <w:pPr>
        <w:spacing w:line="276" w:lineRule="auto"/>
        <w:rPr>
          <w:rFonts w:ascii="Arial" w:hAnsi="Arial"/>
          <w:sz w:val="20"/>
        </w:rPr>
        <w:sectPr w:rsidR="00524954">
          <w:type w:val="continuous"/>
          <w:pgSz w:w="11910" w:h="16840"/>
          <w:pgMar w:top="1400" w:right="1280" w:bottom="280" w:left="1200" w:header="720" w:footer="720" w:gutter="0"/>
          <w:cols w:space="720"/>
        </w:sectPr>
      </w:pPr>
    </w:p>
    <w:p w14:paraId="4E1D8B23" w14:textId="77777777" w:rsidR="00524954" w:rsidRDefault="00793091">
      <w:pPr>
        <w:pStyle w:val="Naslov1"/>
        <w:numPr>
          <w:ilvl w:val="0"/>
          <w:numId w:val="1"/>
        </w:numPr>
        <w:tabs>
          <w:tab w:val="left" w:pos="936"/>
        </w:tabs>
        <w:spacing w:before="75" w:line="242" w:lineRule="auto"/>
        <w:ind w:right="177"/>
        <w:jc w:val="left"/>
      </w:pPr>
      <w:r>
        <w:lastRenderedPageBreak/>
        <w:t>Prije</w:t>
      </w:r>
      <w:r>
        <w:rPr>
          <w:spacing w:val="-5"/>
        </w:rPr>
        <w:t xml:space="preserve"> </w:t>
      </w:r>
      <w:r>
        <w:t>potpisivanja</w:t>
      </w:r>
      <w:r>
        <w:rPr>
          <w:spacing w:val="-2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ponudu odabrani</w:t>
      </w:r>
      <w:r>
        <w:rPr>
          <w:spacing w:val="-4"/>
        </w:rPr>
        <w:t xml:space="preserve"> </w:t>
      </w:r>
      <w:r>
        <w:t>davatelj</w:t>
      </w:r>
      <w:r>
        <w:rPr>
          <w:spacing w:val="-1"/>
        </w:rPr>
        <w:t xml:space="preserve"> </w:t>
      </w:r>
      <w:r>
        <w:t>usluga</w:t>
      </w:r>
      <w:r>
        <w:rPr>
          <w:spacing w:val="-8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dati školi na uvid:</w:t>
      </w:r>
    </w:p>
    <w:p w14:paraId="5E6F8C8A" w14:textId="77777777" w:rsidR="00524954" w:rsidRDefault="00793091">
      <w:pPr>
        <w:pStyle w:val="Odlomakpopisa"/>
        <w:numPr>
          <w:ilvl w:val="1"/>
          <w:numId w:val="1"/>
        </w:numPr>
        <w:tabs>
          <w:tab w:val="left" w:pos="934"/>
          <w:tab w:val="left" w:pos="936"/>
        </w:tabs>
        <w:spacing w:before="251" w:line="237" w:lineRule="auto"/>
        <w:ind w:right="256"/>
      </w:pPr>
      <w:r>
        <w:t>dokaz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registraciji</w:t>
      </w:r>
      <w:r>
        <w:rPr>
          <w:spacing w:val="-2"/>
        </w:rPr>
        <w:t xml:space="preserve"> </w:t>
      </w:r>
      <w:r>
        <w:t>(preslika izvatka iz</w:t>
      </w:r>
      <w:r>
        <w:rPr>
          <w:spacing w:val="-5"/>
        </w:rPr>
        <w:t xml:space="preserve"> </w:t>
      </w:r>
      <w:r>
        <w:t>sudskog</w:t>
      </w:r>
      <w:r>
        <w:rPr>
          <w:spacing w:val="-2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obrtnog</w:t>
      </w:r>
      <w:r>
        <w:rPr>
          <w:spacing w:val="-2"/>
        </w:rPr>
        <w:t xml:space="preserve"> </w:t>
      </w:r>
      <w:r>
        <w:t>registra)</w:t>
      </w:r>
      <w:r>
        <w:rPr>
          <w:spacing w:val="-1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kojeg</w:t>
      </w:r>
      <w:r>
        <w:rPr>
          <w:spacing w:val="-2"/>
        </w:rPr>
        <w:t xml:space="preserve"> </w:t>
      </w:r>
      <w:r>
        <w:t>je razvidno</w:t>
      </w:r>
      <w:r>
        <w:rPr>
          <w:spacing w:val="-2"/>
        </w:rPr>
        <w:t xml:space="preserve"> </w:t>
      </w:r>
      <w:r>
        <w:t>da je davatelj usluga registriran za obavljanje djelatnosti turističke agencije,</w:t>
      </w:r>
    </w:p>
    <w:p w14:paraId="786F6744" w14:textId="77777777" w:rsidR="00524954" w:rsidRDefault="00793091">
      <w:pPr>
        <w:pStyle w:val="Odlomakpopisa"/>
        <w:numPr>
          <w:ilvl w:val="1"/>
          <w:numId w:val="1"/>
        </w:numPr>
        <w:tabs>
          <w:tab w:val="left" w:pos="936"/>
        </w:tabs>
        <w:spacing w:before="2"/>
        <w:ind w:right="204"/>
      </w:pPr>
      <w:r>
        <w:t>dokaz</w:t>
      </w:r>
      <w:r>
        <w:rPr>
          <w:spacing w:val="-1"/>
        </w:rPr>
        <w:t xml:space="preserve"> </w:t>
      </w:r>
      <w:r>
        <w:t>o registraciji turističke</w:t>
      </w:r>
      <w:r>
        <w:rPr>
          <w:spacing w:val="-1"/>
        </w:rPr>
        <w:t xml:space="preserve"> </w:t>
      </w:r>
      <w:r>
        <w:t>agencije sukladno posebnom propisu kojim je uređeno pružanje usluga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turizmu</w:t>
      </w:r>
      <w:r>
        <w:rPr>
          <w:spacing w:val="-4"/>
        </w:rPr>
        <w:t xml:space="preserve"> </w:t>
      </w:r>
      <w:r>
        <w:t>(preslika</w:t>
      </w:r>
      <w:r>
        <w:rPr>
          <w:spacing w:val="-2"/>
        </w:rPr>
        <w:t xml:space="preserve"> </w:t>
      </w:r>
      <w:r>
        <w:t>rješenja</w:t>
      </w:r>
      <w:r>
        <w:rPr>
          <w:spacing w:val="-2"/>
        </w:rPr>
        <w:t xml:space="preserve"> </w:t>
      </w:r>
      <w:r>
        <w:t>nadležnog</w:t>
      </w:r>
      <w:r>
        <w:rPr>
          <w:spacing w:val="-4"/>
        </w:rPr>
        <w:t xml:space="preserve"> </w:t>
      </w:r>
      <w:r>
        <w:t>ureda</w:t>
      </w:r>
      <w:r>
        <w:rPr>
          <w:spacing w:val="-2"/>
        </w:rPr>
        <w:t xml:space="preserve"> </w:t>
      </w:r>
      <w:r>
        <w:t>državne</w:t>
      </w:r>
      <w:r>
        <w:rPr>
          <w:spacing w:val="-2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ispunjavanju</w:t>
      </w:r>
      <w:r>
        <w:rPr>
          <w:spacing w:val="-4"/>
        </w:rPr>
        <w:t xml:space="preserve"> </w:t>
      </w:r>
      <w:r>
        <w:t>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</w:t>
      </w:r>
    </w:p>
    <w:p w14:paraId="64D99370" w14:textId="77777777" w:rsidR="00524954" w:rsidRDefault="00793091">
      <w:pPr>
        <w:pStyle w:val="Tijeloteksta"/>
        <w:spacing w:before="1"/>
        <w:ind w:left="936"/>
      </w:pPr>
      <w:r>
        <w:t>objavljuje</w:t>
      </w:r>
      <w:r>
        <w:rPr>
          <w:spacing w:val="-3"/>
        </w:rPr>
        <w:t xml:space="preserve"> </w:t>
      </w:r>
      <w:r>
        <w:t>ministarstvo</w:t>
      </w:r>
      <w:r>
        <w:rPr>
          <w:spacing w:val="-4"/>
        </w:rPr>
        <w:t xml:space="preserve"> </w:t>
      </w:r>
      <w:r>
        <w:t>nadležno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turizam).</w:t>
      </w:r>
    </w:p>
    <w:p w14:paraId="09FA13B8" w14:textId="77777777" w:rsidR="00524954" w:rsidRDefault="00524954">
      <w:pPr>
        <w:pStyle w:val="Tijeloteksta"/>
      </w:pPr>
    </w:p>
    <w:p w14:paraId="59D34020" w14:textId="77777777" w:rsidR="00524954" w:rsidRDefault="00524954">
      <w:pPr>
        <w:pStyle w:val="Tijeloteksta"/>
      </w:pPr>
    </w:p>
    <w:p w14:paraId="184FF401" w14:textId="77777777" w:rsidR="00524954" w:rsidRDefault="00524954">
      <w:pPr>
        <w:pStyle w:val="Tijeloteksta"/>
        <w:spacing w:before="53"/>
      </w:pPr>
    </w:p>
    <w:p w14:paraId="4E507ED0" w14:textId="77777777" w:rsidR="00524954" w:rsidRDefault="00793091">
      <w:pPr>
        <w:pStyle w:val="Naslov1"/>
        <w:numPr>
          <w:ilvl w:val="0"/>
          <w:numId w:val="1"/>
        </w:numPr>
        <w:tabs>
          <w:tab w:val="left" w:pos="936"/>
        </w:tabs>
        <w:spacing w:line="242" w:lineRule="auto"/>
        <w:ind w:right="187"/>
        <w:jc w:val="left"/>
      </w:pPr>
      <w:r>
        <w:t>Mjesec</w:t>
      </w:r>
      <w:r>
        <w:rPr>
          <w:spacing w:val="-4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prije realizacije ugovora</w:t>
      </w:r>
      <w:r>
        <w:rPr>
          <w:spacing w:val="-1"/>
        </w:rPr>
        <w:t xml:space="preserve"> </w:t>
      </w:r>
      <w:r>
        <w:t>odabrani</w:t>
      </w:r>
      <w:r>
        <w:rPr>
          <w:spacing w:val="-3"/>
        </w:rPr>
        <w:t xml:space="preserve"> </w:t>
      </w:r>
      <w:r>
        <w:t>davatelj usluga</w:t>
      </w:r>
      <w:r>
        <w:rPr>
          <w:spacing w:val="-7"/>
        </w:rPr>
        <w:t xml:space="preserve"> </w:t>
      </w:r>
      <w:r>
        <w:t>dužan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dati školi na uvid:</w:t>
      </w:r>
    </w:p>
    <w:p w14:paraId="011DD11A" w14:textId="77777777" w:rsidR="00524954" w:rsidRDefault="00793091">
      <w:pPr>
        <w:pStyle w:val="Odlomakpopisa"/>
        <w:numPr>
          <w:ilvl w:val="1"/>
          <w:numId w:val="1"/>
        </w:numPr>
        <w:tabs>
          <w:tab w:val="left" w:pos="934"/>
          <w:tab w:val="left" w:pos="936"/>
        </w:tabs>
        <w:spacing w:before="250" w:line="242" w:lineRule="auto"/>
        <w:ind w:right="1121"/>
      </w:pP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osiguranju</w:t>
      </w:r>
      <w:r>
        <w:rPr>
          <w:spacing w:val="-3"/>
        </w:rPr>
        <w:t xml:space="preserve"> </w:t>
      </w:r>
      <w:r>
        <w:t>jamčevine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slučaj</w:t>
      </w:r>
      <w:r>
        <w:rPr>
          <w:spacing w:val="-5"/>
        </w:rPr>
        <w:t xml:space="preserve"> </w:t>
      </w:r>
      <w:r>
        <w:t>nesolventnosti</w:t>
      </w:r>
      <w:r>
        <w:rPr>
          <w:spacing w:val="-5"/>
        </w:rPr>
        <w:t xml:space="preserve"> </w:t>
      </w:r>
      <w:r>
        <w:t>(za</w:t>
      </w:r>
      <w:r>
        <w:rPr>
          <w:spacing w:val="-6"/>
        </w:rPr>
        <w:t xml:space="preserve"> </w:t>
      </w:r>
      <w:r>
        <w:t>višednevnu</w:t>
      </w:r>
      <w:r>
        <w:rPr>
          <w:spacing w:val="-3"/>
        </w:rPr>
        <w:t xml:space="preserve"> </w:t>
      </w:r>
      <w:r>
        <w:t>ekskurziju</w:t>
      </w:r>
      <w:r>
        <w:rPr>
          <w:spacing w:val="-3"/>
        </w:rPr>
        <w:t xml:space="preserve"> </w:t>
      </w:r>
      <w:r>
        <w:t>ili višednevnu terensku nastavu),</w:t>
      </w:r>
    </w:p>
    <w:p w14:paraId="6FEB7642" w14:textId="77777777" w:rsidR="00524954" w:rsidRDefault="00793091">
      <w:pPr>
        <w:pStyle w:val="Odlomakpopisa"/>
        <w:numPr>
          <w:ilvl w:val="1"/>
          <w:numId w:val="1"/>
        </w:numPr>
        <w:tabs>
          <w:tab w:val="left" w:pos="936"/>
        </w:tabs>
        <w:spacing w:line="242" w:lineRule="auto"/>
        <w:ind w:right="198"/>
      </w:pP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osiguranju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odgovornosti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štetu</w:t>
      </w:r>
      <w:r>
        <w:rPr>
          <w:spacing w:val="-3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>turistička</w:t>
      </w:r>
      <w:r>
        <w:rPr>
          <w:spacing w:val="-1"/>
        </w:rPr>
        <w:t xml:space="preserve"> </w:t>
      </w:r>
      <w:r>
        <w:t>agencija</w:t>
      </w:r>
      <w:r>
        <w:rPr>
          <w:spacing w:val="-1"/>
        </w:rPr>
        <w:t xml:space="preserve"> </w:t>
      </w:r>
      <w:r>
        <w:t>prouzroči</w:t>
      </w:r>
      <w:r>
        <w:rPr>
          <w:spacing w:val="-5"/>
        </w:rPr>
        <w:t xml:space="preserve"> </w:t>
      </w:r>
      <w:r>
        <w:t xml:space="preserve">neispunjenjem, djelomičnim ispunjenjem ili neurednim ispunjenjem obveza iz paket-aranžmana (preslika </w:t>
      </w:r>
      <w:r>
        <w:rPr>
          <w:spacing w:val="-2"/>
        </w:rPr>
        <w:t>polica).</w:t>
      </w:r>
    </w:p>
    <w:p w14:paraId="3724BB70" w14:textId="77777777" w:rsidR="00524954" w:rsidRDefault="00524954">
      <w:pPr>
        <w:pStyle w:val="Tijeloteksta"/>
        <w:spacing w:before="14"/>
      </w:pPr>
    </w:p>
    <w:p w14:paraId="173787A4" w14:textId="77777777" w:rsidR="00524954" w:rsidRDefault="00793091">
      <w:pPr>
        <w:pStyle w:val="Naslov1"/>
        <w:numPr>
          <w:ilvl w:val="0"/>
          <w:numId w:val="1"/>
        </w:numPr>
        <w:tabs>
          <w:tab w:val="left" w:pos="435"/>
        </w:tabs>
        <w:spacing w:line="242" w:lineRule="auto"/>
        <w:ind w:left="215" w:right="210" w:firstLine="0"/>
        <w:jc w:val="left"/>
      </w:pPr>
      <w:r>
        <w:t>U</w:t>
      </w:r>
      <w:r>
        <w:rPr>
          <w:spacing w:val="-2"/>
        </w:rPr>
        <w:t xml:space="preserve"> </w:t>
      </w:r>
      <w:r>
        <w:t>slučaju da</w:t>
      </w:r>
      <w:r>
        <w:rPr>
          <w:spacing w:val="-2"/>
        </w:rPr>
        <w:t xml:space="preserve"> </w:t>
      </w:r>
      <w:r>
        <w:t>se poziv</w:t>
      </w:r>
      <w:r>
        <w:rPr>
          <w:spacing w:val="-2"/>
        </w:rPr>
        <w:t xml:space="preserve"> </w:t>
      </w:r>
      <w:r>
        <w:t>objavljuje sukladno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Pravilnika</w:t>
      </w:r>
      <w:hyperlink w:anchor="_bookmark0" w:history="1">
        <w:r>
          <w:rPr>
            <w:vertAlign w:val="superscript"/>
          </w:rPr>
          <w:t>1</w:t>
        </w:r>
        <w:r>
          <w:t>,</w:t>
        </w:r>
      </w:hyperlink>
      <w:r>
        <w:rPr>
          <w:spacing w:val="-2"/>
        </w:rPr>
        <w:t xml:space="preserve"> </w:t>
      </w:r>
      <w:r>
        <w:t>dokaz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točke 2.</w:t>
      </w:r>
      <w:r>
        <w:rPr>
          <w:spacing w:val="-2"/>
        </w:rPr>
        <w:t xml:space="preserve"> </w:t>
      </w:r>
      <w:r>
        <w:t>dostavlja se sedam (7) dana prije realizacije ugovora.</w:t>
      </w:r>
    </w:p>
    <w:p w14:paraId="485B4AC9" w14:textId="77777777" w:rsidR="00524954" w:rsidRDefault="00524954">
      <w:pPr>
        <w:pStyle w:val="Tijeloteksta"/>
        <w:rPr>
          <w:b/>
        </w:rPr>
      </w:pPr>
    </w:p>
    <w:p w14:paraId="7150E14D" w14:textId="77777777" w:rsidR="00524954" w:rsidRDefault="00524954">
      <w:pPr>
        <w:pStyle w:val="Tijeloteksta"/>
        <w:rPr>
          <w:b/>
        </w:rPr>
      </w:pPr>
    </w:p>
    <w:p w14:paraId="46E03079" w14:textId="77777777" w:rsidR="00524954" w:rsidRDefault="00524954">
      <w:pPr>
        <w:pStyle w:val="Tijeloteksta"/>
        <w:spacing w:before="50"/>
        <w:rPr>
          <w:b/>
        </w:rPr>
      </w:pPr>
    </w:p>
    <w:p w14:paraId="21B06235" w14:textId="77777777" w:rsidR="00524954" w:rsidRDefault="00793091">
      <w:pPr>
        <w:ind w:left="215"/>
        <w:rPr>
          <w:b/>
        </w:rPr>
      </w:pPr>
      <w:r>
        <w:rPr>
          <w:b/>
          <w:spacing w:val="-2"/>
          <w:u w:val="single"/>
        </w:rPr>
        <w:t>Napomena:</w:t>
      </w:r>
    </w:p>
    <w:p w14:paraId="06B45357" w14:textId="77777777" w:rsidR="00524954" w:rsidRDefault="00524954">
      <w:pPr>
        <w:pStyle w:val="Tijeloteksta"/>
        <w:spacing w:before="24"/>
        <w:rPr>
          <w:b/>
        </w:rPr>
      </w:pPr>
    </w:p>
    <w:p w14:paraId="4EEDDA0A" w14:textId="77777777" w:rsidR="00524954" w:rsidRDefault="00793091">
      <w:pPr>
        <w:pStyle w:val="Naslov1"/>
        <w:spacing w:before="1"/>
      </w:pPr>
      <w:r>
        <w:t>a.</w:t>
      </w:r>
      <w:r>
        <w:rPr>
          <w:spacing w:val="37"/>
        </w:rPr>
        <w:t xml:space="preserve">  </w:t>
      </w:r>
      <w:r>
        <w:t>Pristigle ponude</w:t>
      </w:r>
      <w:r>
        <w:rPr>
          <w:spacing w:val="-4"/>
        </w:rPr>
        <w:t xml:space="preserve"> </w:t>
      </w:r>
      <w:r>
        <w:t>trebaju sadržavati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cijenu</w:t>
      </w:r>
      <w:r>
        <w:rPr>
          <w:spacing w:val="5"/>
        </w:rPr>
        <w:t xml:space="preserve"> </w:t>
      </w:r>
      <w:r>
        <w:rPr>
          <w:spacing w:val="-2"/>
        </w:rPr>
        <w:t>uključivati:</w:t>
      </w:r>
    </w:p>
    <w:p w14:paraId="15D29CA2" w14:textId="77777777" w:rsidR="00524954" w:rsidRDefault="00793091">
      <w:pPr>
        <w:pStyle w:val="Odlomakpopisa"/>
        <w:numPr>
          <w:ilvl w:val="0"/>
          <w:numId w:val="2"/>
        </w:numPr>
        <w:tabs>
          <w:tab w:val="left" w:pos="564"/>
        </w:tabs>
        <w:spacing w:before="252"/>
        <w:ind w:left="564" w:hanging="359"/>
      </w:pPr>
      <w:r>
        <w:t>prijevoz</w:t>
      </w:r>
      <w:r>
        <w:rPr>
          <w:spacing w:val="-9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t>isključivo</w:t>
      </w:r>
      <w:r>
        <w:rPr>
          <w:spacing w:val="-4"/>
        </w:rPr>
        <w:t xml:space="preserve"> </w:t>
      </w:r>
      <w:r>
        <w:t>prijevoznim</w:t>
      </w:r>
      <w:r>
        <w:rPr>
          <w:spacing w:val="-1"/>
        </w:rPr>
        <w:t xml:space="preserve"> </w:t>
      </w:r>
      <w:r>
        <w:t>sredstvima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udovoljavaju</w:t>
      </w:r>
      <w:r>
        <w:rPr>
          <w:spacing w:val="-3"/>
        </w:rPr>
        <w:t xml:space="preserve"> </w:t>
      </w:r>
      <w:r>
        <w:rPr>
          <w:spacing w:val="-2"/>
        </w:rPr>
        <w:t>propisima,</w:t>
      </w:r>
    </w:p>
    <w:p w14:paraId="4BCFB503" w14:textId="77777777" w:rsidR="00524954" w:rsidRDefault="00793091">
      <w:pPr>
        <w:pStyle w:val="Odlomakpopisa"/>
        <w:numPr>
          <w:ilvl w:val="0"/>
          <w:numId w:val="2"/>
        </w:numPr>
        <w:tabs>
          <w:tab w:val="left" w:pos="565"/>
        </w:tabs>
        <w:spacing w:before="2"/>
        <w:ind w:left="565" w:hanging="360"/>
      </w:pPr>
      <w:r>
        <w:t>osiguranje</w:t>
      </w:r>
      <w:r>
        <w:rPr>
          <w:spacing w:val="1"/>
        </w:rPr>
        <w:t xml:space="preserve"> </w:t>
      </w:r>
      <w:r>
        <w:t>odgovornosti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jamčevine.</w:t>
      </w:r>
    </w:p>
    <w:p w14:paraId="7A601CD6" w14:textId="77777777" w:rsidR="00524954" w:rsidRDefault="00524954">
      <w:pPr>
        <w:pStyle w:val="Tijeloteksta"/>
      </w:pPr>
    </w:p>
    <w:p w14:paraId="543F3B65" w14:textId="77777777" w:rsidR="00524954" w:rsidRDefault="00524954">
      <w:pPr>
        <w:pStyle w:val="Tijeloteksta"/>
        <w:spacing w:before="31"/>
      </w:pPr>
    </w:p>
    <w:p w14:paraId="18D68310" w14:textId="77777777" w:rsidR="00524954" w:rsidRDefault="00793091">
      <w:pPr>
        <w:pStyle w:val="Naslov1"/>
        <w:numPr>
          <w:ilvl w:val="0"/>
          <w:numId w:val="3"/>
        </w:numPr>
        <w:tabs>
          <w:tab w:val="left" w:pos="454"/>
        </w:tabs>
        <w:ind w:left="454" w:hanging="239"/>
      </w:pPr>
      <w:r>
        <w:t>Ponude</w:t>
      </w:r>
      <w:r>
        <w:rPr>
          <w:spacing w:val="-4"/>
        </w:rPr>
        <w:t xml:space="preserve"> </w:t>
      </w:r>
      <w:r>
        <w:t>trebaju</w:t>
      </w:r>
      <w:r>
        <w:rPr>
          <w:spacing w:val="-5"/>
        </w:rPr>
        <w:t xml:space="preserve"> </w:t>
      </w:r>
      <w:r>
        <w:rPr>
          <w:spacing w:val="-4"/>
        </w:rPr>
        <w:t>biti:</w:t>
      </w:r>
    </w:p>
    <w:p w14:paraId="786EA977" w14:textId="77777777" w:rsidR="00524954" w:rsidRDefault="00524954">
      <w:pPr>
        <w:pStyle w:val="Tijeloteksta"/>
        <w:spacing w:before="27"/>
        <w:rPr>
          <w:b/>
        </w:rPr>
      </w:pPr>
    </w:p>
    <w:p w14:paraId="48684453" w14:textId="77777777" w:rsidR="00524954" w:rsidRDefault="00793091">
      <w:pPr>
        <w:pStyle w:val="Odlomakpopisa"/>
        <w:numPr>
          <w:ilvl w:val="1"/>
          <w:numId w:val="3"/>
        </w:numPr>
        <w:tabs>
          <w:tab w:val="left" w:pos="934"/>
          <w:tab w:val="left" w:pos="936"/>
        </w:tabs>
        <w:spacing w:line="237" w:lineRule="auto"/>
        <w:ind w:right="709"/>
      </w:pP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posebnim</w:t>
      </w:r>
      <w:r>
        <w:rPr>
          <w:spacing w:val="-5"/>
        </w:rPr>
        <w:t xml:space="preserve"> </w:t>
      </w:r>
      <w:r>
        <w:t>propisima</w:t>
      </w:r>
      <w:r>
        <w:rPr>
          <w:spacing w:val="-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uređuje</w:t>
      </w:r>
      <w:r>
        <w:rPr>
          <w:spacing w:val="-1"/>
        </w:rPr>
        <w:t xml:space="preserve"> </w:t>
      </w:r>
      <w:r>
        <w:t>pružanje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turizmu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obavljanje ugostiteljske djelatnosti ili sukladno posebnim propisima,</w:t>
      </w:r>
    </w:p>
    <w:p w14:paraId="6311F500" w14:textId="77777777" w:rsidR="00524954" w:rsidRDefault="00793091">
      <w:pPr>
        <w:pStyle w:val="Odlomakpopisa"/>
        <w:numPr>
          <w:ilvl w:val="1"/>
          <w:numId w:val="3"/>
        </w:numPr>
        <w:tabs>
          <w:tab w:val="left" w:pos="934"/>
        </w:tabs>
        <w:spacing w:before="2"/>
        <w:ind w:left="934" w:hanging="359"/>
      </w:pPr>
      <w:r>
        <w:t>razrađene</w:t>
      </w:r>
      <w:r>
        <w:rPr>
          <w:spacing w:val="-3"/>
        </w:rPr>
        <w:t xml:space="preserve"> </w:t>
      </w:r>
      <w:r>
        <w:t>prema traženim</w:t>
      </w:r>
      <w:r>
        <w:rPr>
          <w:spacing w:val="-4"/>
        </w:rPr>
        <w:t xml:space="preserve"> </w:t>
      </w:r>
      <w:r>
        <w:t>točkama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iskazanom</w:t>
      </w:r>
      <w:r>
        <w:rPr>
          <w:spacing w:val="-4"/>
        </w:rPr>
        <w:t xml:space="preserve"> </w:t>
      </w:r>
      <w:r>
        <w:t>ukupnom</w:t>
      </w:r>
      <w:r>
        <w:rPr>
          <w:spacing w:val="-5"/>
        </w:rPr>
        <w:t xml:space="preserve"> </w:t>
      </w:r>
      <w:r>
        <w:t>cijenom</w:t>
      </w:r>
      <w:r>
        <w:rPr>
          <w:spacing w:val="-4"/>
        </w:rPr>
        <w:t xml:space="preserve"> </w:t>
      </w:r>
      <w:r>
        <w:t>za pojedinog</w:t>
      </w:r>
      <w:r>
        <w:rPr>
          <w:spacing w:val="-2"/>
        </w:rPr>
        <w:t xml:space="preserve"> učenika.</w:t>
      </w:r>
    </w:p>
    <w:p w14:paraId="42F0DA77" w14:textId="77777777" w:rsidR="00524954" w:rsidRDefault="00524954">
      <w:pPr>
        <w:pStyle w:val="Tijeloteksta"/>
      </w:pPr>
    </w:p>
    <w:p w14:paraId="2CF9DC6D" w14:textId="77777777" w:rsidR="00524954" w:rsidRDefault="00524954">
      <w:pPr>
        <w:pStyle w:val="Tijeloteksta"/>
        <w:spacing w:before="26"/>
      </w:pPr>
    </w:p>
    <w:p w14:paraId="088A093C" w14:textId="77777777" w:rsidR="00524954" w:rsidRDefault="00793091">
      <w:pPr>
        <w:pStyle w:val="Naslov1"/>
        <w:numPr>
          <w:ilvl w:val="0"/>
          <w:numId w:val="3"/>
        </w:numPr>
        <w:tabs>
          <w:tab w:val="left" w:pos="454"/>
        </w:tabs>
        <w:spacing w:line="242" w:lineRule="auto"/>
        <w:ind w:left="215" w:right="434" w:firstLine="0"/>
      </w:pPr>
      <w:r>
        <w:t>U</w:t>
      </w:r>
      <w:r>
        <w:rPr>
          <w:spacing w:val="-3"/>
        </w:rPr>
        <w:t xml:space="preserve"> </w:t>
      </w:r>
      <w:r>
        <w:t>obzir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uzimati</w:t>
      </w:r>
      <w:r>
        <w:rPr>
          <w:spacing w:val="-5"/>
        </w:rPr>
        <w:t xml:space="preserve"> </w:t>
      </w:r>
      <w:r>
        <w:t>ponude</w:t>
      </w:r>
      <w:r>
        <w:rPr>
          <w:spacing w:val="-1"/>
        </w:rPr>
        <w:t xml:space="preserve"> </w:t>
      </w:r>
      <w:r>
        <w:t>zaprimljene</w:t>
      </w:r>
      <w:r>
        <w:rPr>
          <w:spacing w:val="-5"/>
        </w:rPr>
        <w:t xml:space="preserve"> </w:t>
      </w:r>
      <w:r>
        <w:t>poštom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ustanovu</w:t>
      </w:r>
      <w:r>
        <w:rPr>
          <w:spacing w:val="-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navedenoga</w:t>
      </w:r>
      <w:r>
        <w:rPr>
          <w:spacing w:val="-3"/>
        </w:rPr>
        <w:t xml:space="preserve"> </w:t>
      </w:r>
      <w:r>
        <w:t xml:space="preserve">roka (dana i sata), odnosno e-poštom ako se postupak provodi sukladno čl. 13. st. 13. ovoga </w:t>
      </w:r>
      <w:r>
        <w:rPr>
          <w:spacing w:val="-2"/>
        </w:rPr>
        <w:t>Pravilnika.</w:t>
      </w:r>
    </w:p>
    <w:p w14:paraId="3290E8C9" w14:textId="77777777" w:rsidR="00524954" w:rsidRDefault="00524954">
      <w:pPr>
        <w:pStyle w:val="Tijeloteksta"/>
        <w:spacing w:before="21"/>
        <w:rPr>
          <w:b/>
        </w:rPr>
      </w:pPr>
    </w:p>
    <w:p w14:paraId="7C3F4460" w14:textId="77777777" w:rsidR="00524954" w:rsidRDefault="00793091">
      <w:pPr>
        <w:pStyle w:val="Odlomakpopisa"/>
        <w:numPr>
          <w:ilvl w:val="0"/>
          <w:numId w:val="3"/>
        </w:numPr>
        <w:tabs>
          <w:tab w:val="left" w:pos="454"/>
        </w:tabs>
        <w:spacing w:line="242" w:lineRule="auto"/>
        <w:ind w:left="215" w:right="540" w:firstLine="0"/>
        <w:rPr>
          <w:b/>
        </w:rPr>
      </w:pPr>
      <w:r>
        <w:rPr>
          <w:b/>
        </w:rPr>
        <w:t>Školska</w:t>
      </w:r>
      <w:r>
        <w:rPr>
          <w:b/>
          <w:spacing w:val="-4"/>
        </w:rPr>
        <w:t xml:space="preserve"> </w:t>
      </w:r>
      <w:r>
        <w:rPr>
          <w:b/>
        </w:rPr>
        <w:t>ustanova</w:t>
      </w:r>
      <w:r>
        <w:rPr>
          <w:b/>
          <w:spacing w:val="-4"/>
        </w:rPr>
        <w:t xml:space="preserve"> </w:t>
      </w:r>
      <w:r>
        <w:rPr>
          <w:b/>
        </w:rPr>
        <w:t>ne</w:t>
      </w:r>
      <w:r>
        <w:rPr>
          <w:b/>
          <w:spacing w:val="-2"/>
        </w:rPr>
        <w:t xml:space="preserve"> </w:t>
      </w:r>
      <w:r>
        <w:rPr>
          <w:b/>
        </w:rPr>
        <w:t>smije</w:t>
      </w:r>
      <w:r>
        <w:rPr>
          <w:b/>
          <w:spacing w:val="-2"/>
        </w:rPr>
        <w:t xml:space="preserve"> </w:t>
      </w:r>
      <w:r>
        <w:rPr>
          <w:b/>
        </w:rPr>
        <w:t>mijenjati</w:t>
      </w:r>
      <w:r>
        <w:rPr>
          <w:b/>
          <w:spacing w:val="-6"/>
        </w:rPr>
        <w:t xml:space="preserve"> </w:t>
      </w:r>
      <w:r>
        <w:rPr>
          <w:b/>
        </w:rPr>
        <w:t>sadržaj</w:t>
      </w:r>
      <w:r>
        <w:rPr>
          <w:b/>
          <w:spacing w:val="-3"/>
        </w:rPr>
        <w:t xml:space="preserve"> </w:t>
      </w:r>
      <w:r>
        <w:rPr>
          <w:b/>
        </w:rPr>
        <w:t>obrasca</w:t>
      </w:r>
      <w:r>
        <w:rPr>
          <w:b/>
          <w:spacing w:val="-4"/>
        </w:rPr>
        <w:t xml:space="preserve"> </w:t>
      </w:r>
      <w:r>
        <w:rPr>
          <w:b/>
        </w:rPr>
        <w:t>poziva,</w:t>
      </w:r>
      <w:r>
        <w:rPr>
          <w:b/>
          <w:spacing w:val="-4"/>
        </w:rPr>
        <w:t xml:space="preserve"> </w:t>
      </w:r>
      <w:r>
        <w:rPr>
          <w:b/>
        </w:rPr>
        <w:t>već</w:t>
      </w:r>
      <w:r>
        <w:rPr>
          <w:b/>
          <w:spacing w:val="-2"/>
        </w:rPr>
        <w:t xml:space="preserve"> </w:t>
      </w:r>
      <w:r>
        <w:rPr>
          <w:b/>
        </w:rPr>
        <w:t>samo</w:t>
      </w:r>
      <w:r>
        <w:rPr>
          <w:b/>
          <w:spacing w:val="-4"/>
        </w:rPr>
        <w:t xml:space="preserve"> </w:t>
      </w:r>
      <w:r>
        <w:rPr>
          <w:b/>
        </w:rPr>
        <w:t>popunjavati</w:t>
      </w:r>
      <w:r>
        <w:rPr>
          <w:b/>
          <w:spacing w:val="-6"/>
        </w:rPr>
        <w:t xml:space="preserve"> </w:t>
      </w:r>
      <w:r>
        <w:rPr>
          <w:b/>
        </w:rPr>
        <w:t>prazne rubrike te ne smije upisati naziv objekta u kojemu se pružaju usluge smještaja sukladno</w:t>
      </w:r>
    </w:p>
    <w:p w14:paraId="222F2384" w14:textId="77777777" w:rsidR="00524954" w:rsidRDefault="00524954">
      <w:pPr>
        <w:pStyle w:val="Tijeloteksta"/>
        <w:rPr>
          <w:b/>
          <w:sz w:val="20"/>
        </w:rPr>
      </w:pPr>
    </w:p>
    <w:p w14:paraId="0572568C" w14:textId="77777777" w:rsidR="00524954" w:rsidRDefault="00793091">
      <w:pPr>
        <w:pStyle w:val="Tijeloteksta"/>
        <w:spacing w:before="46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877834" wp14:editId="721B24C0">
                <wp:simplePos x="0" y="0"/>
                <wp:positionH relativeFrom="page">
                  <wp:posOffset>898525</wp:posOffset>
                </wp:positionH>
                <wp:positionV relativeFrom="paragraph">
                  <wp:posOffset>190500</wp:posOffset>
                </wp:positionV>
                <wp:extent cx="183007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08E5" id="Graphic 1" o:spid="_x0000_s1026" style="position:absolute;margin-left:70.75pt;margin-top:15pt;width:144.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6EF94D" w14:textId="77777777" w:rsidR="00524954" w:rsidRDefault="00793091">
      <w:pPr>
        <w:spacing w:before="98"/>
        <w:ind w:left="215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Pravilnik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izvođenju</w:t>
      </w:r>
      <w:r>
        <w:rPr>
          <w:spacing w:val="-2"/>
          <w:sz w:val="20"/>
        </w:rPr>
        <w:t xml:space="preserve"> </w:t>
      </w:r>
      <w:r>
        <w:rPr>
          <w:sz w:val="20"/>
        </w:rPr>
        <w:t>izleta,</w:t>
      </w:r>
      <w:r>
        <w:rPr>
          <w:spacing w:val="-2"/>
          <w:sz w:val="20"/>
        </w:rPr>
        <w:t xml:space="preserve"> </w:t>
      </w:r>
      <w:r>
        <w:rPr>
          <w:sz w:val="20"/>
        </w:rPr>
        <w:t>ekskurzija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drugih</w:t>
      </w:r>
      <w:r>
        <w:rPr>
          <w:spacing w:val="-2"/>
          <w:sz w:val="20"/>
        </w:rPr>
        <w:t xml:space="preserve"> </w:t>
      </w:r>
      <w:r>
        <w:rPr>
          <w:sz w:val="20"/>
        </w:rPr>
        <w:t>odgojno-obrazovnih</w:t>
      </w:r>
      <w:r>
        <w:rPr>
          <w:spacing w:val="-2"/>
          <w:sz w:val="20"/>
        </w:rPr>
        <w:t xml:space="preserve"> </w:t>
      </w:r>
      <w:r>
        <w:rPr>
          <w:sz w:val="20"/>
        </w:rPr>
        <w:t>aktivnosti</w:t>
      </w:r>
      <w:r>
        <w:rPr>
          <w:spacing w:val="-4"/>
          <w:sz w:val="20"/>
        </w:rPr>
        <w:t xml:space="preserve"> </w:t>
      </w:r>
      <w:r>
        <w:rPr>
          <w:sz w:val="20"/>
        </w:rPr>
        <w:t>izvan</w:t>
      </w:r>
      <w:r>
        <w:rPr>
          <w:spacing w:val="-2"/>
          <w:sz w:val="20"/>
        </w:rPr>
        <w:t xml:space="preserve"> </w:t>
      </w:r>
      <w:r>
        <w:rPr>
          <w:sz w:val="20"/>
        </w:rPr>
        <w:t>škole</w:t>
      </w:r>
      <w:r>
        <w:rPr>
          <w:spacing w:val="-1"/>
          <w:sz w:val="20"/>
        </w:rPr>
        <w:t xml:space="preserve"> </w:t>
      </w:r>
      <w:r>
        <w:rPr>
          <w:sz w:val="20"/>
        </w:rPr>
        <w:t>(NN</w:t>
      </w:r>
      <w:r>
        <w:rPr>
          <w:spacing w:val="-2"/>
          <w:sz w:val="20"/>
        </w:rPr>
        <w:t xml:space="preserve"> </w:t>
      </w:r>
      <w:r>
        <w:rPr>
          <w:sz w:val="20"/>
        </w:rPr>
        <w:t>67/14,</w:t>
      </w:r>
      <w:r>
        <w:rPr>
          <w:spacing w:val="-2"/>
          <w:sz w:val="20"/>
        </w:rPr>
        <w:t xml:space="preserve"> </w:t>
      </w:r>
      <w:r>
        <w:rPr>
          <w:sz w:val="20"/>
        </w:rPr>
        <w:t>81/15)</w:t>
      </w:r>
      <w:r>
        <w:rPr>
          <w:spacing w:val="-5"/>
          <w:sz w:val="20"/>
        </w:rPr>
        <w:t xml:space="preserve"> </w:t>
      </w:r>
      <w:r>
        <w:rPr>
          <w:sz w:val="20"/>
        </w:rPr>
        <w:t>i Pravilnik o izmjenama i dopunama Pravilnika o izvođenju izleta, ekskurzija i drugih odgojno-obrazovnih</w:t>
      </w:r>
    </w:p>
    <w:p w14:paraId="525EBA8A" w14:textId="77777777" w:rsidR="00524954" w:rsidRDefault="00793091">
      <w:pPr>
        <w:ind w:left="215"/>
        <w:rPr>
          <w:sz w:val="20"/>
        </w:rPr>
      </w:pPr>
      <w:r>
        <w:rPr>
          <w:sz w:val="20"/>
        </w:rPr>
        <w:t>aktivnosti</w:t>
      </w:r>
      <w:r>
        <w:rPr>
          <w:spacing w:val="-3"/>
          <w:sz w:val="20"/>
        </w:rPr>
        <w:t xml:space="preserve"> </w:t>
      </w:r>
      <w:r>
        <w:rPr>
          <w:sz w:val="20"/>
        </w:rPr>
        <w:t>izvan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škole (NN </w:t>
      </w:r>
      <w:r>
        <w:rPr>
          <w:spacing w:val="-2"/>
          <w:sz w:val="20"/>
        </w:rPr>
        <w:t>53/21).</w:t>
      </w:r>
    </w:p>
    <w:p w14:paraId="1727297C" w14:textId="77777777" w:rsidR="00524954" w:rsidRDefault="00524954">
      <w:pPr>
        <w:rPr>
          <w:sz w:val="20"/>
        </w:rPr>
        <w:sectPr w:rsidR="00524954">
          <w:pgSz w:w="11910" w:h="16840"/>
          <w:pgMar w:top="1340" w:right="1280" w:bottom="280" w:left="1200" w:header="720" w:footer="720" w:gutter="0"/>
          <w:cols w:space="720"/>
        </w:sectPr>
      </w:pPr>
    </w:p>
    <w:p w14:paraId="546F3C5C" w14:textId="77777777" w:rsidR="00524954" w:rsidRDefault="00793091">
      <w:pPr>
        <w:spacing w:before="75" w:line="242" w:lineRule="auto"/>
        <w:ind w:left="215" w:right="66"/>
        <w:rPr>
          <w:b/>
        </w:rPr>
      </w:pPr>
      <w:r>
        <w:rPr>
          <w:b/>
        </w:rPr>
        <w:lastRenderedPageBreak/>
        <w:t>posebnome</w:t>
      </w:r>
      <w:r>
        <w:rPr>
          <w:b/>
          <w:spacing w:val="-2"/>
        </w:rPr>
        <w:t xml:space="preserve"> </w:t>
      </w:r>
      <w:r>
        <w:rPr>
          <w:b/>
        </w:rPr>
        <w:t>propisu</w:t>
      </w:r>
      <w:r>
        <w:rPr>
          <w:b/>
          <w:spacing w:val="-3"/>
        </w:rPr>
        <w:t xml:space="preserve"> </w:t>
      </w:r>
      <w:r>
        <w:rPr>
          <w:b/>
        </w:rPr>
        <w:t>kojim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uređuje</w:t>
      </w:r>
      <w:r>
        <w:rPr>
          <w:b/>
          <w:spacing w:val="-2"/>
        </w:rPr>
        <w:t xml:space="preserve"> </w:t>
      </w:r>
      <w:r>
        <w:rPr>
          <w:b/>
        </w:rPr>
        <w:t>obavljanje</w:t>
      </w:r>
      <w:r>
        <w:rPr>
          <w:b/>
          <w:spacing w:val="-6"/>
        </w:rPr>
        <w:t xml:space="preserve"> </w:t>
      </w:r>
      <w:r>
        <w:rPr>
          <w:b/>
        </w:rPr>
        <w:t>ugostiteljske</w:t>
      </w:r>
      <w:r>
        <w:rPr>
          <w:b/>
          <w:spacing w:val="-2"/>
        </w:rPr>
        <w:t xml:space="preserve"> </w:t>
      </w:r>
      <w:r>
        <w:rPr>
          <w:b/>
        </w:rPr>
        <w:t>djelatnosti</w:t>
      </w:r>
      <w:r>
        <w:rPr>
          <w:b/>
          <w:spacing w:val="-6"/>
        </w:rPr>
        <w:t xml:space="preserve"> </w:t>
      </w:r>
      <w:r>
        <w:rPr>
          <w:b/>
        </w:rPr>
        <w:t>(npr.</w:t>
      </w:r>
      <w:r>
        <w:rPr>
          <w:b/>
          <w:spacing w:val="-9"/>
        </w:rPr>
        <w:t xml:space="preserve"> </w:t>
      </w:r>
      <w:r>
        <w:rPr>
          <w:b/>
        </w:rPr>
        <w:t>hotela,</w:t>
      </w:r>
      <w:r>
        <w:rPr>
          <w:b/>
          <w:spacing w:val="-4"/>
        </w:rPr>
        <w:t xml:space="preserve"> </w:t>
      </w:r>
      <w:r>
        <w:rPr>
          <w:b/>
        </w:rPr>
        <w:t>hostela</w:t>
      </w:r>
      <w:r>
        <w:rPr>
          <w:b/>
          <w:spacing w:val="-4"/>
        </w:rPr>
        <w:t xml:space="preserve"> </w:t>
      </w:r>
      <w:r>
        <w:rPr>
          <w:b/>
        </w:rPr>
        <w:t xml:space="preserve">i </w:t>
      </w:r>
      <w:r>
        <w:rPr>
          <w:b/>
          <w:spacing w:val="-2"/>
        </w:rPr>
        <w:t>dr.).</w:t>
      </w:r>
    </w:p>
    <w:p w14:paraId="4A6B65BF" w14:textId="77777777" w:rsidR="00524954" w:rsidRDefault="00524954">
      <w:pPr>
        <w:pStyle w:val="Tijeloteksta"/>
        <w:spacing w:before="26"/>
        <w:rPr>
          <w:b/>
        </w:rPr>
      </w:pPr>
    </w:p>
    <w:p w14:paraId="152B1F70" w14:textId="77777777" w:rsidR="00524954" w:rsidRDefault="00793091">
      <w:pPr>
        <w:pStyle w:val="Odlomakpopisa"/>
        <w:numPr>
          <w:ilvl w:val="0"/>
          <w:numId w:val="3"/>
        </w:numPr>
        <w:tabs>
          <w:tab w:val="left" w:pos="454"/>
        </w:tabs>
        <w:ind w:left="454" w:hanging="239"/>
        <w:rPr>
          <w:b/>
        </w:rPr>
      </w:pPr>
      <w:r>
        <w:rPr>
          <w:b/>
        </w:rPr>
        <w:t>Potencijalni</w:t>
      </w:r>
      <w:r>
        <w:rPr>
          <w:b/>
          <w:spacing w:val="-7"/>
        </w:rPr>
        <w:t xml:space="preserve"> </w:t>
      </w:r>
      <w:r>
        <w:rPr>
          <w:b/>
        </w:rPr>
        <w:t>davatelj</w:t>
      </w:r>
      <w:r>
        <w:rPr>
          <w:b/>
          <w:spacing w:val="-2"/>
        </w:rPr>
        <w:t xml:space="preserve"> </w:t>
      </w:r>
      <w:r>
        <w:rPr>
          <w:b/>
        </w:rPr>
        <w:t>usluga</w:t>
      </w:r>
      <w:r>
        <w:rPr>
          <w:b/>
          <w:spacing w:val="-2"/>
        </w:rPr>
        <w:t xml:space="preserve"> </w:t>
      </w:r>
      <w:r>
        <w:rPr>
          <w:b/>
        </w:rPr>
        <w:t>ne</w:t>
      </w:r>
      <w:r>
        <w:rPr>
          <w:b/>
          <w:spacing w:val="-1"/>
        </w:rPr>
        <w:t xml:space="preserve"> </w:t>
      </w:r>
      <w:r>
        <w:rPr>
          <w:b/>
        </w:rPr>
        <w:t>može dopisivati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nuditi</w:t>
      </w:r>
      <w:r>
        <w:rPr>
          <w:b/>
          <w:spacing w:val="-5"/>
        </w:rPr>
        <w:t xml:space="preserve"> </w:t>
      </w:r>
      <w:r>
        <w:rPr>
          <w:b/>
        </w:rPr>
        <w:t xml:space="preserve">dodatne </w:t>
      </w:r>
      <w:r>
        <w:rPr>
          <w:b/>
          <w:spacing w:val="-2"/>
        </w:rPr>
        <w:t>pogodnosti.</w:t>
      </w:r>
    </w:p>
    <w:p w14:paraId="3261D75E" w14:textId="77777777" w:rsidR="00524954" w:rsidRDefault="00524954">
      <w:pPr>
        <w:pStyle w:val="Tijeloteksta"/>
        <w:rPr>
          <w:b/>
        </w:rPr>
      </w:pPr>
    </w:p>
    <w:p w14:paraId="6E8FF628" w14:textId="77777777" w:rsidR="00524954" w:rsidRDefault="00524954">
      <w:pPr>
        <w:pStyle w:val="Tijeloteksta"/>
        <w:rPr>
          <w:b/>
        </w:rPr>
      </w:pPr>
    </w:p>
    <w:p w14:paraId="23E34189" w14:textId="77777777" w:rsidR="00524954" w:rsidRDefault="00524954">
      <w:pPr>
        <w:pStyle w:val="Tijeloteksta"/>
        <w:rPr>
          <w:b/>
        </w:rPr>
      </w:pPr>
    </w:p>
    <w:p w14:paraId="6055F8EA" w14:textId="77777777" w:rsidR="00524954" w:rsidRDefault="00524954">
      <w:pPr>
        <w:pStyle w:val="Tijeloteksta"/>
        <w:rPr>
          <w:b/>
        </w:rPr>
      </w:pPr>
    </w:p>
    <w:p w14:paraId="5D3B022C" w14:textId="77777777" w:rsidR="00524954" w:rsidRDefault="00524954">
      <w:pPr>
        <w:pStyle w:val="Tijeloteksta"/>
        <w:rPr>
          <w:b/>
        </w:rPr>
      </w:pPr>
    </w:p>
    <w:p w14:paraId="3BCF31AB" w14:textId="77777777" w:rsidR="00524954" w:rsidRDefault="00524954">
      <w:pPr>
        <w:pStyle w:val="Tijeloteksta"/>
        <w:rPr>
          <w:b/>
        </w:rPr>
      </w:pPr>
    </w:p>
    <w:p w14:paraId="16B1453D" w14:textId="77777777" w:rsidR="00524954" w:rsidRDefault="00524954">
      <w:pPr>
        <w:pStyle w:val="Tijeloteksta"/>
        <w:rPr>
          <w:b/>
        </w:rPr>
      </w:pPr>
    </w:p>
    <w:p w14:paraId="29BA0004" w14:textId="77777777" w:rsidR="00524954" w:rsidRDefault="00524954">
      <w:pPr>
        <w:pStyle w:val="Tijeloteksta"/>
        <w:rPr>
          <w:b/>
        </w:rPr>
      </w:pPr>
    </w:p>
    <w:p w14:paraId="5F9F5E89" w14:textId="77777777" w:rsidR="00524954" w:rsidRDefault="00524954">
      <w:pPr>
        <w:pStyle w:val="Tijeloteksta"/>
        <w:rPr>
          <w:b/>
        </w:rPr>
      </w:pPr>
    </w:p>
    <w:p w14:paraId="7FFA99BD" w14:textId="77777777" w:rsidR="00524954" w:rsidRDefault="00524954">
      <w:pPr>
        <w:pStyle w:val="Tijeloteksta"/>
        <w:rPr>
          <w:b/>
        </w:rPr>
      </w:pPr>
    </w:p>
    <w:p w14:paraId="4BE8DE0C" w14:textId="77777777" w:rsidR="00524954" w:rsidRDefault="00524954">
      <w:pPr>
        <w:pStyle w:val="Tijeloteksta"/>
        <w:rPr>
          <w:b/>
        </w:rPr>
      </w:pPr>
    </w:p>
    <w:p w14:paraId="3F9B4BE6" w14:textId="77777777" w:rsidR="00524954" w:rsidRDefault="00524954">
      <w:pPr>
        <w:pStyle w:val="Tijeloteksta"/>
        <w:rPr>
          <w:b/>
        </w:rPr>
      </w:pPr>
    </w:p>
    <w:p w14:paraId="43BB92B7" w14:textId="77777777" w:rsidR="00524954" w:rsidRDefault="00524954">
      <w:pPr>
        <w:pStyle w:val="Tijeloteksta"/>
        <w:rPr>
          <w:b/>
        </w:rPr>
      </w:pPr>
    </w:p>
    <w:p w14:paraId="0DF8605C" w14:textId="77777777" w:rsidR="00524954" w:rsidRDefault="00524954">
      <w:pPr>
        <w:pStyle w:val="Tijeloteksta"/>
        <w:rPr>
          <w:b/>
        </w:rPr>
      </w:pPr>
    </w:p>
    <w:p w14:paraId="0C954FCA" w14:textId="77777777" w:rsidR="00524954" w:rsidRDefault="00524954">
      <w:pPr>
        <w:pStyle w:val="Tijeloteksta"/>
        <w:rPr>
          <w:b/>
        </w:rPr>
      </w:pPr>
    </w:p>
    <w:p w14:paraId="5722ABDC" w14:textId="77777777" w:rsidR="00524954" w:rsidRDefault="00524954">
      <w:pPr>
        <w:pStyle w:val="Tijeloteksta"/>
        <w:rPr>
          <w:b/>
        </w:rPr>
      </w:pPr>
    </w:p>
    <w:p w14:paraId="6827E897" w14:textId="77777777" w:rsidR="00524954" w:rsidRDefault="00524954">
      <w:pPr>
        <w:pStyle w:val="Tijeloteksta"/>
        <w:rPr>
          <w:b/>
        </w:rPr>
      </w:pPr>
    </w:p>
    <w:p w14:paraId="5E12E89B" w14:textId="77777777" w:rsidR="00524954" w:rsidRDefault="00524954">
      <w:pPr>
        <w:pStyle w:val="Tijeloteksta"/>
        <w:rPr>
          <w:b/>
        </w:rPr>
      </w:pPr>
    </w:p>
    <w:p w14:paraId="167276E6" w14:textId="77777777" w:rsidR="00524954" w:rsidRDefault="00524954">
      <w:pPr>
        <w:pStyle w:val="Tijeloteksta"/>
        <w:rPr>
          <w:b/>
        </w:rPr>
      </w:pPr>
    </w:p>
    <w:p w14:paraId="4048214F" w14:textId="77777777" w:rsidR="00524954" w:rsidRDefault="00524954">
      <w:pPr>
        <w:pStyle w:val="Tijeloteksta"/>
        <w:rPr>
          <w:b/>
        </w:rPr>
      </w:pPr>
    </w:p>
    <w:p w14:paraId="2A329FAE" w14:textId="77777777" w:rsidR="00524954" w:rsidRDefault="00524954">
      <w:pPr>
        <w:pStyle w:val="Tijeloteksta"/>
        <w:rPr>
          <w:b/>
        </w:rPr>
      </w:pPr>
    </w:p>
    <w:p w14:paraId="732490BA" w14:textId="77777777" w:rsidR="00524954" w:rsidRDefault="00524954">
      <w:pPr>
        <w:pStyle w:val="Tijeloteksta"/>
        <w:rPr>
          <w:b/>
        </w:rPr>
      </w:pPr>
    </w:p>
    <w:p w14:paraId="5CD12A74" w14:textId="77777777" w:rsidR="00524954" w:rsidRDefault="00524954">
      <w:pPr>
        <w:pStyle w:val="Tijeloteksta"/>
        <w:rPr>
          <w:b/>
        </w:rPr>
      </w:pPr>
    </w:p>
    <w:p w14:paraId="5F5679C8" w14:textId="77777777" w:rsidR="00524954" w:rsidRDefault="00524954">
      <w:pPr>
        <w:pStyle w:val="Tijeloteksta"/>
        <w:rPr>
          <w:b/>
        </w:rPr>
      </w:pPr>
    </w:p>
    <w:p w14:paraId="138ADF1A" w14:textId="77777777" w:rsidR="00524954" w:rsidRDefault="00524954">
      <w:pPr>
        <w:pStyle w:val="Tijeloteksta"/>
        <w:rPr>
          <w:b/>
        </w:rPr>
      </w:pPr>
    </w:p>
    <w:p w14:paraId="519D9C12" w14:textId="77777777" w:rsidR="00524954" w:rsidRDefault="00524954">
      <w:pPr>
        <w:pStyle w:val="Tijeloteksta"/>
        <w:rPr>
          <w:b/>
        </w:rPr>
      </w:pPr>
    </w:p>
    <w:p w14:paraId="26793E26" w14:textId="77777777" w:rsidR="00524954" w:rsidRDefault="00524954">
      <w:pPr>
        <w:pStyle w:val="Tijeloteksta"/>
        <w:rPr>
          <w:b/>
        </w:rPr>
      </w:pPr>
    </w:p>
    <w:p w14:paraId="145208F4" w14:textId="77777777" w:rsidR="00524954" w:rsidRDefault="00524954">
      <w:pPr>
        <w:pStyle w:val="Tijeloteksta"/>
        <w:rPr>
          <w:b/>
        </w:rPr>
      </w:pPr>
    </w:p>
    <w:p w14:paraId="2A2E479E" w14:textId="77777777" w:rsidR="00524954" w:rsidRDefault="00524954">
      <w:pPr>
        <w:pStyle w:val="Tijeloteksta"/>
        <w:rPr>
          <w:b/>
        </w:rPr>
      </w:pPr>
    </w:p>
    <w:p w14:paraId="4C7E3D1B" w14:textId="77777777" w:rsidR="00524954" w:rsidRDefault="00524954">
      <w:pPr>
        <w:pStyle w:val="Tijeloteksta"/>
        <w:rPr>
          <w:b/>
        </w:rPr>
      </w:pPr>
    </w:p>
    <w:p w14:paraId="21FB244E" w14:textId="77777777" w:rsidR="00524954" w:rsidRDefault="00524954">
      <w:pPr>
        <w:pStyle w:val="Tijeloteksta"/>
        <w:rPr>
          <w:b/>
        </w:rPr>
      </w:pPr>
    </w:p>
    <w:p w14:paraId="3AAC829A" w14:textId="77777777" w:rsidR="00524954" w:rsidRDefault="00524954">
      <w:pPr>
        <w:pStyle w:val="Tijeloteksta"/>
        <w:rPr>
          <w:b/>
        </w:rPr>
      </w:pPr>
    </w:p>
    <w:p w14:paraId="071B259D" w14:textId="77777777" w:rsidR="00524954" w:rsidRDefault="00524954">
      <w:pPr>
        <w:pStyle w:val="Tijeloteksta"/>
        <w:rPr>
          <w:b/>
        </w:rPr>
      </w:pPr>
    </w:p>
    <w:p w14:paraId="377EBF71" w14:textId="77777777" w:rsidR="00524954" w:rsidRDefault="00524954">
      <w:pPr>
        <w:pStyle w:val="Tijeloteksta"/>
        <w:rPr>
          <w:b/>
        </w:rPr>
      </w:pPr>
    </w:p>
    <w:p w14:paraId="14832FDD" w14:textId="77777777" w:rsidR="00524954" w:rsidRDefault="00524954">
      <w:pPr>
        <w:pStyle w:val="Tijeloteksta"/>
        <w:rPr>
          <w:b/>
        </w:rPr>
      </w:pPr>
    </w:p>
    <w:p w14:paraId="07CFF4A6" w14:textId="77777777" w:rsidR="00524954" w:rsidRDefault="00524954">
      <w:pPr>
        <w:pStyle w:val="Tijeloteksta"/>
        <w:rPr>
          <w:b/>
        </w:rPr>
      </w:pPr>
    </w:p>
    <w:p w14:paraId="4FE94318" w14:textId="77777777" w:rsidR="00524954" w:rsidRDefault="00524954">
      <w:pPr>
        <w:pStyle w:val="Tijeloteksta"/>
        <w:rPr>
          <w:b/>
        </w:rPr>
      </w:pPr>
    </w:p>
    <w:p w14:paraId="42BFD1CD" w14:textId="77777777" w:rsidR="00524954" w:rsidRDefault="00524954">
      <w:pPr>
        <w:pStyle w:val="Tijeloteksta"/>
        <w:rPr>
          <w:b/>
        </w:rPr>
      </w:pPr>
    </w:p>
    <w:p w14:paraId="53E07665" w14:textId="77777777" w:rsidR="00524954" w:rsidRDefault="00524954">
      <w:pPr>
        <w:pStyle w:val="Tijeloteksta"/>
        <w:rPr>
          <w:b/>
        </w:rPr>
      </w:pPr>
    </w:p>
    <w:p w14:paraId="652AE11F" w14:textId="77777777" w:rsidR="00524954" w:rsidRDefault="00524954">
      <w:pPr>
        <w:pStyle w:val="Tijeloteksta"/>
        <w:rPr>
          <w:b/>
        </w:rPr>
      </w:pPr>
    </w:p>
    <w:p w14:paraId="390B59B3" w14:textId="77777777" w:rsidR="00524954" w:rsidRDefault="00524954">
      <w:pPr>
        <w:pStyle w:val="Tijeloteksta"/>
        <w:rPr>
          <w:b/>
        </w:rPr>
      </w:pPr>
    </w:p>
    <w:p w14:paraId="037CF00A" w14:textId="77777777" w:rsidR="00524954" w:rsidRDefault="00524954">
      <w:pPr>
        <w:pStyle w:val="Tijeloteksta"/>
        <w:spacing w:before="50"/>
        <w:rPr>
          <w:b/>
        </w:rPr>
      </w:pPr>
    </w:p>
    <w:p w14:paraId="56B30F68" w14:textId="77777777" w:rsidR="00CE7EF8" w:rsidRDefault="00CE7EF8" w:rsidP="00CE7EF8">
      <w:pPr>
        <w:spacing w:line="408" w:lineRule="auto"/>
        <w:ind w:left="5443" w:right="408"/>
        <w:rPr>
          <w:b/>
        </w:rPr>
      </w:pPr>
    </w:p>
    <w:p w14:paraId="236E95FF" w14:textId="516B903B" w:rsidR="00CE7EF8" w:rsidRDefault="00CE7EF8" w:rsidP="00CE7EF8">
      <w:pPr>
        <w:spacing w:line="408" w:lineRule="auto"/>
        <w:ind w:left="5443" w:right="408"/>
        <w:rPr>
          <w:b/>
        </w:rPr>
      </w:pPr>
      <w:r>
        <w:rPr>
          <w:b/>
        </w:rPr>
        <w:t xml:space="preserve">    </w:t>
      </w:r>
      <w:r w:rsidR="00793091">
        <w:rPr>
          <w:b/>
        </w:rPr>
        <w:t xml:space="preserve">Predsjednik Povjerenstva </w:t>
      </w:r>
    </w:p>
    <w:p w14:paraId="6B115219" w14:textId="2E62E817" w:rsidR="00524954" w:rsidRDefault="00793091" w:rsidP="00CE7EF8">
      <w:pPr>
        <w:spacing w:line="408" w:lineRule="auto"/>
        <w:ind w:left="5443" w:right="408"/>
        <w:rPr>
          <w:b/>
        </w:rPr>
      </w:pPr>
      <w:r>
        <w:rPr>
          <w:b/>
        </w:rPr>
        <w:t>ravnatelj</w:t>
      </w:r>
      <w:r>
        <w:rPr>
          <w:b/>
          <w:spacing w:val="-10"/>
        </w:rPr>
        <w:t xml:space="preserve"> </w:t>
      </w:r>
      <w:r>
        <w:rPr>
          <w:b/>
        </w:rPr>
        <w:t>Domagoj</w:t>
      </w:r>
      <w:r>
        <w:rPr>
          <w:b/>
          <w:spacing w:val="-9"/>
        </w:rPr>
        <w:t xml:space="preserve"> </w:t>
      </w:r>
      <w:r>
        <w:rPr>
          <w:b/>
        </w:rPr>
        <w:t>Šokičić,</w:t>
      </w:r>
      <w:r>
        <w:rPr>
          <w:b/>
          <w:spacing w:val="-14"/>
        </w:rPr>
        <w:t xml:space="preserve"> </w:t>
      </w:r>
      <w:r>
        <w:rPr>
          <w:b/>
        </w:rPr>
        <w:t>prof.</w:t>
      </w:r>
    </w:p>
    <w:sectPr w:rsidR="00524954">
      <w:pgSz w:w="11910" w:h="16840"/>
      <w:pgMar w:top="1340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81E6" w14:textId="77777777" w:rsidR="00254306" w:rsidRDefault="00254306">
      <w:r>
        <w:separator/>
      </w:r>
    </w:p>
  </w:endnote>
  <w:endnote w:type="continuationSeparator" w:id="0">
    <w:p w14:paraId="2D60C120" w14:textId="77777777" w:rsidR="00254306" w:rsidRDefault="0025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0C0A" w14:textId="77777777" w:rsidR="00254306" w:rsidRDefault="00254306">
      <w:r>
        <w:separator/>
      </w:r>
    </w:p>
  </w:footnote>
  <w:footnote w:type="continuationSeparator" w:id="0">
    <w:p w14:paraId="08D8A237" w14:textId="77777777" w:rsidR="00254306" w:rsidRDefault="0025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5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446" w:hanging="36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333" w:hanging="36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19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06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92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79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2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637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8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1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79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2"/>
      <w:numFmt w:val="decimal"/>
      <w:lvlText w:val="%1)"/>
      <w:lvlJc w:val="left"/>
      <w:pPr>
        <w:ind w:left="45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1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9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hr-HR" w:eastAsia="en-US" w:bidi="ar-SA"/>
      </w:rPr>
    </w:lvl>
  </w:abstractNum>
  <w:num w:numId="1" w16cid:durableId="1837456047">
    <w:abstractNumId w:val="1"/>
  </w:num>
  <w:num w:numId="2" w16cid:durableId="671836141">
    <w:abstractNumId w:val="0"/>
  </w:num>
  <w:num w:numId="3" w16cid:durableId="72935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54"/>
    <w:rsid w:val="0004115D"/>
    <w:rsid w:val="00254306"/>
    <w:rsid w:val="002620E1"/>
    <w:rsid w:val="003142AB"/>
    <w:rsid w:val="00351B1A"/>
    <w:rsid w:val="00524954"/>
    <w:rsid w:val="00746703"/>
    <w:rsid w:val="00793091"/>
    <w:rsid w:val="00857E26"/>
    <w:rsid w:val="00887A16"/>
    <w:rsid w:val="009826E9"/>
    <w:rsid w:val="00CE7EF8"/>
    <w:rsid w:val="3E231FF3"/>
    <w:rsid w:val="4DC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ECADE5"/>
  <w15:docId w15:val="{E4ED7D1C-5694-4DFF-9162-11AAFE10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slov1">
    <w:name w:val="heading 1"/>
    <w:basedOn w:val="Normal"/>
    <w:uiPriority w:val="1"/>
    <w:qFormat/>
    <w:pPr>
      <w:ind w:left="21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3277" w:hanging="1381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Prevendar</dc:creator>
  <cp:lastModifiedBy>Domagoj Šokičić</cp:lastModifiedBy>
  <cp:revision>3</cp:revision>
  <cp:lastPrinted>2025-02-21T09:04:00Z</cp:lastPrinted>
  <dcterms:created xsi:type="dcterms:W3CDTF">2025-02-21T09:05:00Z</dcterms:created>
  <dcterms:modified xsi:type="dcterms:W3CDTF">2025-02-21T11:34:00Z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1033-12.2.0.19805</vt:lpwstr>
  </property>
  <property fmtid="{D5CDD505-2E9C-101B-9397-08002B2CF9AE}" pid="7" name="ICV">
    <vt:lpwstr>B12DF0D927D141BE965856F9A9220C32_13</vt:lpwstr>
  </property>
</Properties>
</file>